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14"/>
        <w:gridCol w:w="3639"/>
      </w:tblGrid>
      <w:tr w:rsidR="00ED01C9" w:rsidRPr="009B33D3" w:rsidTr="003823C0">
        <w:trPr>
          <w:cantSplit/>
          <w:trHeight w:val="170"/>
        </w:trPr>
        <w:sdt>
          <w:sdtPr>
            <w:rPr>
              <w:position w:val="8"/>
              <w:highlight w:val="white"/>
            </w:rPr>
            <w:tag w:val="Fensterzeile"/>
            <w:id w:val="1110328395"/>
            <w:placeholder>
              <w:docPart w:val="BC68BBF6A98C4D38AD8BF81FA084DE3A"/>
            </w:placeholder>
            <w:dataBinding w:prefixMappings="xmlns:ns='http://schemas.officeatwork.com/CustomXMLPart'" w:xpath="/ns:officeatwork/ns:Fensterzeile" w:storeItemID="{833187A8-066B-49D2-BB91-9AA31A783812}"/>
            <w:text w:multiLine="1"/>
          </w:sdtPr>
          <w:sdtEndPr/>
          <w:sdtContent>
            <w:tc>
              <w:tcPr>
                <w:tcW w:w="4820" w:type="dxa"/>
                <w:tcBorders>
                  <w:bottom w:val="single" w:sz="2" w:space="0" w:color="auto"/>
                </w:tcBorders>
                <w:tcMar>
                  <w:left w:w="0" w:type="dxa"/>
                </w:tcMar>
              </w:tcPr>
              <w:p w:rsidR="00ED01C9" w:rsidRPr="009B33D3" w:rsidRDefault="005353A4" w:rsidP="00D55938">
                <w:pPr>
                  <w:pStyle w:val="ReturnAddress"/>
                  <w:tabs>
                    <w:tab w:val="center" w:pos="2353"/>
                  </w:tabs>
                  <w:rPr>
                    <w:position w:val="8"/>
                    <w:highlight w:val="white"/>
                  </w:rPr>
                </w:pPr>
                <w:r w:rsidRPr="009B33D3">
                  <w:rPr>
                    <w:position w:val="8"/>
                    <w:highlight w:val="white"/>
                  </w:rPr>
                  <w:t>Postfach 363, 8032 Zürich</w:t>
                </w:r>
              </w:p>
            </w:tc>
          </w:sdtContent>
        </w:sdt>
        <w:tc>
          <w:tcPr>
            <w:tcW w:w="514" w:type="dxa"/>
          </w:tcPr>
          <w:p w:rsidR="00ED01C9" w:rsidRPr="009B33D3" w:rsidRDefault="00ED01C9" w:rsidP="000A67FE">
            <w:pPr>
              <w:pStyle w:val="ReturnAddress"/>
            </w:pPr>
          </w:p>
        </w:tc>
        <w:bookmarkStart w:id="0" w:name="_Hlk34756773"/>
        <w:tc>
          <w:tcPr>
            <w:tcW w:w="3639" w:type="dxa"/>
            <w:vMerge w:val="restart"/>
            <w:tcMar>
              <w:right w:w="0" w:type="dxa"/>
            </w:tcMar>
          </w:tcPr>
          <w:p w:rsidR="00891026" w:rsidRPr="009B33D3" w:rsidRDefault="00891026" w:rsidP="00891026">
            <w:pPr>
              <w:pStyle w:val="Contactinfo"/>
              <w:rPr>
                <w:rStyle w:val="Hervorhebung"/>
              </w:rPr>
            </w:pPr>
            <w:r w:rsidRPr="009B33D3">
              <w:fldChar w:fldCharType="begin"/>
            </w:r>
            <w:r w:rsidRPr="009B33D3">
              <w:instrText xml:space="preserve"> if </w:instrText>
            </w:r>
            <w:r w:rsidRPr="009B33D3">
              <w:fldChar w:fldCharType="begin"/>
            </w:r>
            <w:r w:rsidRPr="009B33D3">
              <w:instrText xml:space="preserve"> DOCPROPERTY "Organisation.StationAbteilung</w:instrText>
            </w:r>
            <w:r w:rsidR="0033222D" w:rsidRPr="009B33D3">
              <w:instrText>Briefkopf</w:instrText>
            </w:r>
            <w:r w:rsidRPr="009B33D3">
              <w:instrText>"\*CHARFORMAT \&lt;OawJumpToField value=0/&gt;</w:instrText>
            </w:r>
            <w:r w:rsidRPr="009B33D3">
              <w:fldChar w:fldCharType="end"/>
            </w:r>
            <w:r w:rsidRPr="009B33D3">
              <w:instrText xml:space="preserve"> = "" "</w:instrText>
            </w:r>
            <w:r w:rsidRPr="009B33D3">
              <w:fldChar w:fldCharType="begin"/>
            </w:r>
            <w:r w:rsidRPr="009B33D3">
              <w:instrText xml:space="preserve"> if </w:instrText>
            </w:r>
            <w:r w:rsidRPr="009B33D3">
              <w:fldChar w:fldCharType="begin"/>
            </w:r>
            <w:r w:rsidRPr="009B33D3">
              <w:instrText xml:space="preserve"> DOCPROPERTY "Organisation.ZentrumBereich</w:instrText>
            </w:r>
            <w:r w:rsidR="0033222D" w:rsidRPr="009B33D3">
              <w:instrText>Briefkopf</w:instrText>
            </w:r>
            <w:r w:rsidRPr="009B33D3">
              <w:instrText>"\*CHARFORMAT \&lt;OawJumpToField value=0/&gt;</w:instrText>
            </w:r>
            <w:r w:rsidRPr="009B33D3">
              <w:fldChar w:fldCharType="separate"/>
            </w:r>
            <w:r w:rsidR="009B33D3" w:rsidRPr="009B33D3">
              <w:instrText>Medizinisches Direktorium</w:instrText>
            </w:r>
            <w:r w:rsidRPr="009B33D3">
              <w:fldChar w:fldCharType="end"/>
            </w:r>
            <w:r w:rsidRPr="009B33D3">
              <w:instrText xml:space="preserve"> = "" "</w:instrText>
            </w:r>
            <w:r w:rsidRPr="009B33D3">
              <w:fldChar w:fldCharType="begin"/>
            </w:r>
            <w:r w:rsidRPr="009B33D3">
              <w:instrText xml:space="preserve"> if </w:instrText>
            </w:r>
            <w:r w:rsidRPr="009B33D3">
              <w:fldChar w:fldCharType="begin"/>
            </w:r>
            <w:r w:rsidRPr="009B33D3">
              <w:instrText xml:space="preserve"> DOCPROPERTY "Organisation.DirektionKlinik</w:instrText>
            </w:r>
            <w:r w:rsidR="0033222D" w:rsidRPr="009B33D3">
              <w:instrText>Briefkopf</w:instrText>
            </w:r>
            <w:r w:rsidRPr="009B33D3">
              <w:instrText>"\*CHARFORMAT \&lt;OawJumpToField value=0/&gt;</w:instrText>
            </w:r>
            <w:r w:rsidRPr="009B33D3">
              <w:fldChar w:fldCharType="end"/>
            </w:r>
            <w:r w:rsidRPr="009B33D3">
              <w:instrText xml:space="preserve"> = "" "</w:instrText>
            </w:r>
            <w:r w:rsidRPr="009B33D3">
              <w:fldChar w:fldCharType="begin"/>
            </w:r>
            <w:r w:rsidRPr="009B33D3">
              <w:instrText xml:space="preserve"> DOCPROPERTY "Organisation.Gesamtinstitution"\*CHARFORMAT \&lt;OawJumpToField value=0/&gt;</w:instrText>
            </w:r>
            <w:r w:rsidRPr="009B33D3">
              <w:fldChar w:fldCharType="end"/>
            </w:r>
          </w:p>
          <w:p w:rsidR="00891026" w:rsidRPr="009B33D3" w:rsidRDefault="00891026" w:rsidP="00891026">
            <w:pPr>
              <w:pStyle w:val="Contactinfo"/>
            </w:pPr>
            <w:r w:rsidRPr="009B33D3">
              <w:instrText>" "</w:instrText>
            </w:r>
            <w:r w:rsidRPr="009B33D3">
              <w:fldChar w:fldCharType="begin"/>
            </w:r>
            <w:r w:rsidRPr="009B33D3">
              <w:instrText xml:space="preserve"> DOCPROPERTY "Organisation.Gesamtinstitution"\*CHARFORMAT \&lt;OawJumpToField value=0/&gt;</w:instrText>
            </w:r>
            <w:r w:rsidRPr="009B33D3">
              <w:fldChar w:fldCharType="separate"/>
            </w:r>
            <w:r w:rsidRPr="009B33D3">
              <w:instrText>Organisation.Gesamtinstitution</w:instrText>
            </w:r>
            <w:r w:rsidRPr="009B33D3">
              <w:fldChar w:fldCharType="end"/>
            </w:r>
          </w:p>
          <w:p w:rsidR="00891026" w:rsidRPr="009B33D3" w:rsidRDefault="00891026" w:rsidP="00891026">
            <w:pPr>
              <w:pStyle w:val="Contactinfo"/>
              <w:rPr>
                <w:rStyle w:val="Hervorhebung"/>
              </w:rPr>
            </w:pPr>
            <w:r w:rsidRPr="009B33D3">
              <w:rPr>
                <w:rStyle w:val="Hervorhebung"/>
              </w:rPr>
              <w:fldChar w:fldCharType="begin"/>
            </w:r>
            <w:r w:rsidRPr="009B33D3">
              <w:rPr>
                <w:rStyle w:val="Hervorhebung"/>
              </w:rPr>
              <w:instrText xml:space="preserve"> DOCPROPERTY "Organisation.DirektionKlinik</w:instrText>
            </w:r>
            <w:r w:rsidR="0033222D" w:rsidRPr="009B33D3">
              <w:rPr>
                <w:rStyle w:val="Hervorhebung"/>
              </w:rPr>
              <w:instrText>Briefkopf</w:instrText>
            </w:r>
            <w:r w:rsidRPr="009B33D3">
              <w:rPr>
                <w:rStyle w:val="Hervorhebung"/>
              </w:rPr>
              <w:instrText>"\*CHARFORMAT \&lt;OawJumpToField value=0/&gt;</w:instrText>
            </w:r>
            <w:r w:rsidRPr="009B33D3">
              <w:rPr>
                <w:rStyle w:val="Hervorhebung"/>
              </w:rPr>
              <w:fldChar w:fldCharType="end"/>
            </w:r>
          </w:p>
          <w:p w:rsidR="005353A4" w:rsidRPr="009B33D3" w:rsidRDefault="00891026" w:rsidP="00891026">
            <w:pPr>
              <w:pStyle w:val="Contactinfo"/>
              <w:rPr>
                <w:rStyle w:val="Hervorhebung"/>
                <w:noProof/>
              </w:rPr>
            </w:pPr>
            <w:r w:rsidRPr="009B33D3">
              <w:instrText>" \&lt;OawJumpToField value=0/&gt;</w:instrText>
            </w:r>
            <w:r w:rsidRPr="009B33D3">
              <w:fldChar w:fldCharType="separate"/>
            </w:r>
          </w:p>
          <w:p w:rsidR="00891026" w:rsidRPr="009B33D3" w:rsidRDefault="00891026" w:rsidP="00891026">
            <w:pPr>
              <w:pStyle w:val="Contactinfo"/>
            </w:pPr>
            <w:r w:rsidRPr="009B33D3">
              <w:fldChar w:fldCharType="end"/>
            </w:r>
            <w:r w:rsidRPr="009B33D3">
              <w:instrText>" "</w:instrText>
            </w:r>
            <w:r w:rsidRPr="009B33D3">
              <w:fldChar w:fldCharType="begin"/>
            </w:r>
            <w:r w:rsidRPr="009B33D3">
              <w:instrText xml:space="preserve"> DOCPROPERTY "Organisation.Gesamtinstitution"\*CHARFORMAT \&lt;OawJumpToField value=0/&gt;</w:instrText>
            </w:r>
            <w:r w:rsidRPr="009B33D3">
              <w:fldChar w:fldCharType="separate"/>
            </w:r>
            <w:r w:rsidR="009B33D3" w:rsidRPr="009B33D3">
              <w:instrText>Psychiatrische Universitätsklinik Zürich</w:instrText>
            </w:r>
            <w:r w:rsidRPr="009B33D3">
              <w:fldChar w:fldCharType="end"/>
            </w:r>
          </w:p>
          <w:p w:rsidR="00891026" w:rsidRPr="009B33D3" w:rsidRDefault="00891026" w:rsidP="00891026">
            <w:pPr>
              <w:pStyle w:val="Contactinfo"/>
            </w:pPr>
            <w:r w:rsidRPr="009B33D3">
              <w:fldChar w:fldCharType="begin"/>
            </w:r>
            <w:r w:rsidRPr="009B33D3">
              <w:instrText xml:space="preserve"> if </w:instrText>
            </w:r>
            <w:r w:rsidRPr="009B33D3">
              <w:fldChar w:fldCharType="begin"/>
            </w:r>
            <w:r w:rsidRPr="009B33D3">
              <w:instrText xml:space="preserve"> DOCPROPERTY "Organisation.DirektionKlinik</w:instrText>
            </w:r>
            <w:r w:rsidR="0033222D" w:rsidRPr="009B33D3">
              <w:instrText>Briefkopf</w:instrText>
            </w:r>
            <w:r w:rsidRPr="009B33D3">
              <w:instrText>"\*CHARFORMAT \&lt;OawJumpToField value=0/&gt;</w:instrText>
            </w:r>
            <w:r w:rsidRPr="009B33D3">
              <w:fldChar w:fldCharType="end"/>
            </w:r>
            <w:r w:rsidRPr="009B33D3">
              <w:instrText xml:space="preserve"> = "" "" "</w:instrText>
            </w:r>
            <w:r w:rsidRPr="009B33D3">
              <w:fldChar w:fldCharType="begin"/>
            </w:r>
            <w:r w:rsidRPr="009B33D3">
              <w:instrText xml:space="preserve"> DOCPROPERTY "Organisation.DirektionKlinik</w:instrText>
            </w:r>
            <w:r w:rsidR="0033222D" w:rsidRPr="009B33D3">
              <w:instrText>Briefkopf</w:instrText>
            </w:r>
            <w:r w:rsidRPr="009B33D3">
              <w:instrText>"\*CHARFORMAT \&lt;OawJumpToField value=0/&gt;</w:instrText>
            </w:r>
            <w:r w:rsidRPr="009B33D3">
              <w:fldChar w:fldCharType="separate"/>
            </w:r>
            <w:r w:rsidRPr="009B33D3">
              <w:instrText>Organisation.Gesamtinstitution</w:instrText>
            </w:r>
            <w:r w:rsidRPr="009B33D3">
              <w:fldChar w:fldCharType="end"/>
            </w:r>
          </w:p>
          <w:p w:rsidR="00891026" w:rsidRPr="009B33D3" w:rsidRDefault="00891026" w:rsidP="00891026">
            <w:pPr>
              <w:pStyle w:val="Contactinfo"/>
              <w:rPr>
                <w:rStyle w:val="Hervorhebung"/>
              </w:rPr>
            </w:pPr>
            <w:r w:rsidRPr="009B33D3">
              <w:instrText>" \&lt;OawJumpToField value=0/&gt;</w:instrText>
            </w:r>
            <w:r w:rsidRPr="009B33D3">
              <w:fldChar w:fldCharType="end"/>
            </w:r>
            <w:r w:rsidRPr="009B33D3">
              <w:rPr>
                <w:rStyle w:val="Hervorhebung"/>
              </w:rPr>
              <w:fldChar w:fldCharType="begin"/>
            </w:r>
            <w:r w:rsidRPr="009B33D3">
              <w:rPr>
                <w:rStyle w:val="Hervorhebung"/>
              </w:rPr>
              <w:instrText xml:space="preserve"> DOCPROPERTY "Organisation.ZentrumBereich</w:instrText>
            </w:r>
            <w:r w:rsidR="0033222D" w:rsidRPr="009B33D3">
              <w:rPr>
                <w:rStyle w:val="Hervorhebung"/>
              </w:rPr>
              <w:instrText>Briefkopf</w:instrText>
            </w:r>
            <w:r w:rsidRPr="009B33D3">
              <w:rPr>
                <w:rStyle w:val="Hervorhebung"/>
              </w:rPr>
              <w:instrText>"\*CHARFORMAT \&lt;OawJumpToField value=0/&gt;</w:instrText>
            </w:r>
            <w:r w:rsidRPr="009B33D3">
              <w:rPr>
                <w:rStyle w:val="Hervorhebung"/>
              </w:rPr>
              <w:fldChar w:fldCharType="separate"/>
            </w:r>
            <w:r w:rsidR="009B33D3" w:rsidRPr="009B33D3">
              <w:rPr>
                <w:rStyle w:val="Hervorhebung"/>
              </w:rPr>
              <w:instrText>Medizinisches Direktorium</w:instrText>
            </w:r>
            <w:r w:rsidRPr="009B33D3">
              <w:rPr>
                <w:rStyle w:val="Hervorhebung"/>
              </w:rPr>
              <w:fldChar w:fldCharType="end"/>
            </w:r>
          </w:p>
          <w:p w:rsidR="009B33D3" w:rsidRPr="009B33D3" w:rsidRDefault="00891026" w:rsidP="00891026">
            <w:pPr>
              <w:pStyle w:val="Contactinfo"/>
              <w:rPr>
                <w:noProof/>
              </w:rPr>
            </w:pPr>
            <w:r w:rsidRPr="009B33D3">
              <w:instrText>" \&lt;OawJumpToField value=0/&gt;</w:instrText>
            </w:r>
            <w:r w:rsidRPr="009B33D3">
              <w:fldChar w:fldCharType="separate"/>
            </w:r>
            <w:r w:rsidR="009B33D3" w:rsidRPr="009B33D3">
              <w:rPr>
                <w:noProof/>
              </w:rPr>
              <w:instrText>Psychiatrische Universitätsklinik Zürich</w:instrText>
            </w:r>
          </w:p>
          <w:p w:rsidR="009B33D3" w:rsidRPr="009B33D3" w:rsidRDefault="009B33D3" w:rsidP="00891026">
            <w:pPr>
              <w:pStyle w:val="Contactinfo"/>
              <w:rPr>
                <w:rStyle w:val="Hervorhebung"/>
                <w:noProof/>
              </w:rPr>
            </w:pPr>
            <w:r w:rsidRPr="009B33D3">
              <w:rPr>
                <w:rStyle w:val="Hervorhebung"/>
                <w:noProof/>
              </w:rPr>
              <w:instrText>Medizinisches Direktorium</w:instrText>
            </w:r>
          </w:p>
          <w:p w:rsidR="00891026" w:rsidRPr="009B33D3" w:rsidRDefault="00891026" w:rsidP="00891026">
            <w:pPr>
              <w:pStyle w:val="Contactinfo"/>
            </w:pPr>
            <w:r w:rsidRPr="009B33D3">
              <w:fldChar w:fldCharType="end"/>
            </w:r>
            <w:r w:rsidRPr="009B33D3">
              <w:instrText>" "</w:instrText>
            </w:r>
            <w:r w:rsidRPr="009B33D3">
              <w:fldChar w:fldCharType="begin"/>
            </w:r>
            <w:r w:rsidRPr="009B33D3">
              <w:instrText xml:space="preserve"> DOCPROPERTY "Organisation.Gesamtinstitution"\*CHARFORMAT \&lt;OawJumpToField value=0/&gt;</w:instrText>
            </w:r>
            <w:r w:rsidRPr="009B33D3">
              <w:fldChar w:fldCharType="separate"/>
            </w:r>
            <w:r w:rsidR="00DB38E9" w:rsidRPr="009B33D3">
              <w:instrText>Organisation.Gesamtinstitution</w:instrText>
            </w:r>
            <w:r w:rsidRPr="009B33D3">
              <w:fldChar w:fldCharType="end"/>
            </w:r>
          </w:p>
          <w:p w:rsidR="00891026" w:rsidRPr="009B33D3" w:rsidRDefault="00891026" w:rsidP="00891026">
            <w:pPr>
              <w:pStyle w:val="Contactinfo"/>
            </w:pPr>
            <w:r w:rsidRPr="009B33D3">
              <w:fldChar w:fldCharType="begin"/>
            </w:r>
            <w:r w:rsidRPr="009B33D3">
              <w:instrText xml:space="preserve"> if </w:instrText>
            </w:r>
            <w:r w:rsidRPr="009B33D3">
              <w:fldChar w:fldCharType="begin"/>
            </w:r>
            <w:r w:rsidRPr="009B33D3">
              <w:instrText xml:space="preserve"> DOCPROPERTY "Organisation.DirektionKlinik</w:instrText>
            </w:r>
            <w:r w:rsidR="0033222D" w:rsidRPr="009B33D3">
              <w:instrText>Briefkopf</w:instrText>
            </w:r>
            <w:r w:rsidRPr="009B33D3">
              <w:instrText>"\*CHARFORMAT \&lt;OawJumpToField value=0/&gt;</w:instrText>
            </w:r>
            <w:r w:rsidRPr="009B33D3">
              <w:fldChar w:fldCharType="separate"/>
            </w:r>
            <w:r w:rsidR="00DB38E9" w:rsidRPr="009B33D3">
              <w:instrText>Organisation.DirektionKlinikBriefkopf</w:instrText>
            </w:r>
            <w:r w:rsidRPr="009B33D3">
              <w:fldChar w:fldCharType="end"/>
            </w:r>
            <w:r w:rsidRPr="009B33D3">
              <w:instrText xml:space="preserve"> = "" "" "</w:instrText>
            </w:r>
            <w:r w:rsidRPr="009B33D3">
              <w:fldChar w:fldCharType="begin"/>
            </w:r>
            <w:r w:rsidRPr="009B33D3">
              <w:instrText xml:space="preserve"> DOCPROPERTY "Organisation.DirektionKlinik</w:instrText>
            </w:r>
            <w:r w:rsidR="0033222D" w:rsidRPr="009B33D3">
              <w:instrText>Briefkopf</w:instrText>
            </w:r>
            <w:r w:rsidRPr="009B33D3">
              <w:instrText>"\*CHARFORMAT \&lt;OawJumpToField value=0/&gt;</w:instrText>
            </w:r>
            <w:r w:rsidRPr="009B33D3">
              <w:fldChar w:fldCharType="separate"/>
            </w:r>
            <w:r w:rsidR="00DB38E9" w:rsidRPr="009B33D3">
              <w:instrText>Organisation.DirektionKlinikBriefkopf</w:instrText>
            </w:r>
            <w:r w:rsidRPr="009B33D3">
              <w:fldChar w:fldCharType="end"/>
            </w:r>
          </w:p>
          <w:p w:rsidR="00DB38E9" w:rsidRPr="009B33D3" w:rsidRDefault="00891026" w:rsidP="00891026">
            <w:pPr>
              <w:pStyle w:val="Contactinfo"/>
              <w:rPr>
                <w:noProof/>
              </w:rPr>
            </w:pPr>
            <w:r w:rsidRPr="009B33D3">
              <w:instrText>" \&lt;OawJumpToField value=0/&gt;</w:instrText>
            </w:r>
            <w:r w:rsidRPr="009B33D3">
              <w:fldChar w:fldCharType="separate"/>
            </w:r>
            <w:r w:rsidR="00DB38E9" w:rsidRPr="009B33D3">
              <w:rPr>
                <w:noProof/>
              </w:rPr>
              <w:instrText>Organisation.DirektionKlinikBriefkopf</w:instrText>
            </w:r>
          </w:p>
          <w:p w:rsidR="00891026" w:rsidRPr="009B33D3" w:rsidRDefault="00891026" w:rsidP="00891026">
            <w:pPr>
              <w:pStyle w:val="Contactinfo"/>
            </w:pPr>
            <w:r w:rsidRPr="009B33D3">
              <w:fldChar w:fldCharType="end"/>
            </w:r>
            <w:r w:rsidRPr="009B33D3">
              <w:fldChar w:fldCharType="begin"/>
            </w:r>
            <w:r w:rsidRPr="009B33D3">
              <w:instrText xml:space="preserve"> if </w:instrText>
            </w:r>
            <w:r w:rsidRPr="009B33D3">
              <w:fldChar w:fldCharType="begin"/>
            </w:r>
            <w:r w:rsidRPr="009B33D3">
              <w:instrText xml:space="preserve"> DOCPROPERTY "Organisation.ZentrumBereich</w:instrText>
            </w:r>
            <w:r w:rsidR="0033222D" w:rsidRPr="009B33D3">
              <w:instrText>Briefkopf</w:instrText>
            </w:r>
            <w:r w:rsidRPr="009B33D3">
              <w:instrText>"\*CHARFORMAT \&lt;OawJumpToField value=0/&gt;</w:instrText>
            </w:r>
            <w:r w:rsidRPr="009B33D3">
              <w:fldChar w:fldCharType="separate"/>
            </w:r>
            <w:r w:rsidR="00DB38E9" w:rsidRPr="009B33D3">
              <w:instrText>Organisation.ZentrumBereichBriefkopf</w:instrText>
            </w:r>
            <w:r w:rsidRPr="009B33D3">
              <w:fldChar w:fldCharType="end"/>
            </w:r>
            <w:r w:rsidRPr="009B33D3">
              <w:instrText xml:space="preserve"> = "" "" "</w:instrText>
            </w:r>
            <w:r w:rsidRPr="009B33D3">
              <w:fldChar w:fldCharType="begin"/>
            </w:r>
            <w:r w:rsidRPr="009B33D3">
              <w:instrText xml:space="preserve"> DOCPROPERTY "Organisation.ZentrumBereich</w:instrText>
            </w:r>
            <w:r w:rsidR="0033222D" w:rsidRPr="009B33D3">
              <w:instrText>Briefkopf</w:instrText>
            </w:r>
            <w:r w:rsidRPr="009B33D3">
              <w:instrText>"\*CHARFORMAT \&lt;OawJumpToField value=0/&gt;</w:instrText>
            </w:r>
            <w:r w:rsidRPr="009B33D3">
              <w:fldChar w:fldCharType="separate"/>
            </w:r>
            <w:r w:rsidR="00DB38E9" w:rsidRPr="009B33D3">
              <w:instrText>Organisation.ZentrumBereichBriefkopf</w:instrText>
            </w:r>
            <w:r w:rsidRPr="009B33D3">
              <w:fldChar w:fldCharType="end"/>
            </w:r>
          </w:p>
          <w:p w:rsidR="00DB38E9" w:rsidRPr="009B33D3" w:rsidRDefault="00891026" w:rsidP="00891026">
            <w:pPr>
              <w:pStyle w:val="Contactinfo"/>
              <w:rPr>
                <w:noProof/>
              </w:rPr>
            </w:pPr>
            <w:r w:rsidRPr="009B33D3">
              <w:instrText>" \&lt;OawJumpToField value=0/&gt;</w:instrText>
            </w:r>
            <w:r w:rsidRPr="009B33D3">
              <w:fldChar w:fldCharType="separate"/>
            </w:r>
            <w:r w:rsidR="00DB38E9" w:rsidRPr="009B33D3">
              <w:rPr>
                <w:noProof/>
              </w:rPr>
              <w:instrText>Organisation.ZentrumBereichBriefkopf</w:instrText>
            </w:r>
          </w:p>
          <w:p w:rsidR="00891026" w:rsidRPr="009B33D3" w:rsidRDefault="00891026" w:rsidP="00891026">
            <w:pPr>
              <w:pStyle w:val="Contactinfo"/>
            </w:pPr>
            <w:r w:rsidRPr="009B33D3">
              <w:fldChar w:fldCharType="end"/>
            </w:r>
            <w:r w:rsidRPr="009B33D3">
              <w:rPr>
                <w:rStyle w:val="Hervorhebung"/>
              </w:rPr>
              <w:fldChar w:fldCharType="begin"/>
            </w:r>
            <w:r w:rsidRPr="009B33D3">
              <w:rPr>
                <w:rStyle w:val="Hervorhebung"/>
              </w:rPr>
              <w:instrText xml:space="preserve"> DOCPROPERTY "Organisation.StationAbteilung</w:instrText>
            </w:r>
            <w:r w:rsidR="0033222D" w:rsidRPr="009B33D3">
              <w:rPr>
                <w:rStyle w:val="Hervorhebung"/>
              </w:rPr>
              <w:instrText>Briefkopf</w:instrText>
            </w:r>
            <w:r w:rsidRPr="009B33D3">
              <w:rPr>
                <w:rStyle w:val="Hervorhebung"/>
              </w:rPr>
              <w:instrText>"\*CHARFORMAT \&lt;OawJumpToField value=0/&gt;</w:instrText>
            </w:r>
            <w:r w:rsidRPr="009B33D3">
              <w:rPr>
                <w:rStyle w:val="Hervorhebung"/>
              </w:rPr>
              <w:fldChar w:fldCharType="separate"/>
            </w:r>
            <w:r w:rsidR="00DB38E9" w:rsidRPr="009B33D3">
              <w:rPr>
                <w:rStyle w:val="Hervorhebung"/>
              </w:rPr>
              <w:instrText>Organisation.StationAbteilungBriefkopf</w:instrText>
            </w:r>
            <w:r w:rsidRPr="009B33D3">
              <w:rPr>
                <w:rStyle w:val="Hervorhebung"/>
              </w:rPr>
              <w:fldChar w:fldCharType="end"/>
            </w:r>
          </w:p>
          <w:p w:rsidR="009B33D3" w:rsidRPr="009B33D3" w:rsidRDefault="00891026" w:rsidP="00891026">
            <w:pPr>
              <w:pStyle w:val="Contactinfo"/>
              <w:rPr>
                <w:noProof/>
              </w:rPr>
            </w:pPr>
            <w:r w:rsidRPr="009B33D3">
              <w:instrText>" \&lt;OawJumpToField value=0/&gt;</w:instrText>
            </w:r>
            <w:r w:rsidRPr="009B33D3">
              <w:fldChar w:fldCharType="separate"/>
            </w:r>
            <w:r w:rsidR="009B33D3" w:rsidRPr="009B33D3">
              <w:rPr>
                <w:noProof/>
              </w:rPr>
              <w:t>Psychiatrische Universitätsklinik Zürich</w:t>
            </w:r>
          </w:p>
          <w:p w:rsidR="009B33D3" w:rsidRPr="009B33D3" w:rsidRDefault="009B33D3" w:rsidP="00891026">
            <w:pPr>
              <w:pStyle w:val="Contactinfo"/>
              <w:rPr>
                <w:rStyle w:val="Hervorhebung"/>
                <w:noProof/>
              </w:rPr>
            </w:pPr>
            <w:r w:rsidRPr="009B33D3">
              <w:rPr>
                <w:rStyle w:val="Hervorhebung"/>
                <w:noProof/>
              </w:rPr>
              <w:t>Medizinisches Direktorium</w:t>
            </w:r>
          </w:p>
          <w:p w:rsidR="00516D68" w:rsidRPr="009B33D3" w:rsidRDefault="00891026" w:rsidP="000800A7">
            <w:pPr>
              <w:pStyle w:val="Contactinfo"/>
            </w:pPr>
            <w:r w:rsidRPr="009B33D3">
              <w:fldChar w:fldCharType="end"/>
            </w:r>
            <w:bookmarkEnd w:id="0"/>
            <w:sdt>
              <w:sdtPr>
                <w:rPr>
                  <w:highlight w:val="white"/>
                </w:rPr>
                <w:tag w:val="Absender"/>
                <w:id w:val="1042247203"/>
                <w:placeholder>
                  <w:docPart w:val="12C9F6FDF59945EDA22117A2396224CD"/>
                </w:placeholder>
                <w:dataBinding w:prefixMappings="xmlns:ns='http://schemas.officeatwork.com/CustomXMLPart'" w:xpath="/ns:officeatwork/ns:Absender" w:storeItemID="{833187A8-066B-49D2-BB91-9AA31A783812}"/>
                <w:text w:multiLine="1"/>
              </w:sdtPr>
              <w:sdtEndPr/>
              <w:sdtContent>
                <w:r w:rsidR="005353A4" w:rsidRPr="009B33D3">
                  <w:rPr>
                    <w:highlight w:val="white"/>
                  </w:rPr>
                  <w:t>Lenggstrasse 31, Postfach 363</w:t>
                </w:r>
                <w:r w:rsidR="005353A4" w:rsidRPr="009B33D3">
                  <w:rPr>
                    <w:highlight w:val="white"/>
                  </w:rPr>
                  <w:br/>
                  <w:t>8032 Zürich</w:t>
                </w:r>
                <w:r w:rsidR="005353A4" w:rsidRPr="009B33D3">
                  <w:rPr>
                    <w:highlight w:val="white"/>
                  </w:rPr>
                  <w:br/>
                  <w:t>Telefon</w:t>
                </w:r>
                <w:r w:rsidR="005353A4" w:rsidRPr="009B33D3">
                  <w:rPr>
                    <w:highlight w:val="white"/>
                  </w:rPr>
                  <w:tab/>
                  <w:t>+41 58 384 23 12</w:t>
                </w:r>
                <w:r w:rsidR="005353A4" w:rsidRPr="009B33D3">
                  <w:rPr>
                    <w:highlight w:val="white"/>
                  </w:rPr>
                  <w:br/>
                  <w:t>Zentrale</w:t>
                </w:r>
                <w:r w:rsidR="005353A4" w:rsidRPr="009B33D3">
                  <w:rPr>
                    <w:highlight w:val="white"/>
                  </w:rPr>
                  <w:tab/>
                  <w:t>+41 58 384 21 11</w:t>
                </w:r>
                <w:r w:rsidR="005353A4" w:rsidRPr="009B33D3">
                  <w:rPr>
                    <w:highlight w:val="white"/>
                  </w:rPr>
                  <w:br/>
                  <w:t>www.pukzh.ch</w:t>
                </w:r>
              </w:sdtContent>
            </w:sdt>
          </w:p>
          <w:p w:rsidR="000800A7" w:rsidRPr="009B33D3" w:rsidRDefault="000800A7" w:rsidP="00ED01C9">
            <w:pPr>
              <w:pStyle w:val="Contactinfo"/>
              <w:rPr>
                <w:highlight w:val="white"/>
              </w:rPr>
            </w:pPr>
          </w:p>
          <w:sdt>
            <w:sdtPr>
              <w:rPr>
                <w:highlight w:val="white"/>
              </w:rPr>
              <w:tag w:val="Absender2"/>
              <w:id w:val="-1680722153"/>
              <w:placeholder>
                <w:docPart w:val="23CDF71D543B4F19B86D3C47FCBDAD16"/>
              </w:placeholder>
              <w:dataBinding w:prefixMappings="xmlns:ns='http://schemas.officeatwork.com/CustomXMLPart'" w:xpath="/ns:officeatwork/ns:Absender2" w:storeItemID="{833187A8-066B-49D2-BB91-9AA31A783812}"/>
              <w:text w:multiLine="1"/>
            </w:sdtPr>
            <w:sdtEndPr/>
            <w:sdtContent>
              <w:p w:rsidR="00516D68" w:rsidRPr="009B33D3" w:rsidRDefault="005353A4" w:rsidP="00ED01C9">
                <w:pPr>
                  <w:pStyle w:val="Contactinfo"/>
                  <w:rPr>
                    <w:highlight w:val="white"/>
                  </w:rPr>
                </w:pPr>
                <w:r w:rsidRPr="009B33D3">
                  <w:rPr>
                    <w:highlight w:val="white"/>
                  </w:rPr>
                  <w:t>Vorsteher:</w:t>
                </w:r>
                <w:r w:rsidRPr="009B33D3">
                  <w:rPr>
                    <w:highlight w:val="white"/>
                  </w:rPr>
                  <w:br/>
                  <w:t>Prof. Dr. med. Erich Seifritz</w:t>
                </w:r>
              </w:p>
            </w:sdtContent>
          </w:sdt>
        </w:tc>
      </w:tr>
      <w:tr w:rsidR="00ED01C9" w:rsidRPr="009B33D3" w:rsidTr="003823C0">
        <w:trPr>
          <w:cantSplit/>
          <w:trHeight w:val="2325"/>
        </w:trPr>
        <w:tc>
          <w:tcPr>
            <w:tcW w:w="4820" w:type="dxa"/>
            <w:tcBorders>
              <w:top w:val="single" w:sz="2" w:space="0" w:color="auto"/>
            </w:tcBorders>
            <w:tcMar>
              <w:left w:w="0" w:type="dxa"/>
            </w:tcMar>
          </w:tcPr>
          <w:p w:rsidR="00ED01C9" w:rsidRPr="009B33D3" w:rsidRDefault="006956A3" w:rsidP="004645AE">
            <w:pPr>
              <w:pStyle w:val="zOawRecipient"/>
            </w:pPr>
            <w:sdt>
              <w:sdtPr>
                <w:rPr>
                  <w:sz w:val="18"/>
                  <w:szCs w:val="18"/>
                </w:rPr>
                <w:tag w:val="DeliveryOption"/>
                <w:id w:val="-949007674"/>
                <w:placeholder>
                  <w:docPart w:val="B1B57FA818A44925A77B24BD663F3881"/>
                </w:placeholder>
                <w:dataBinding w:prefixMappings="xmlns:ns='http://schemas.officeatwork.com/CustomXMLPart'" w:xpath="/ns:officeatwork/ns:DeliveryOption" w:storeItemID="{833187A8-066B-49D2-BB91-9AA31A783812}"/>
                <w:text w:multiLine="1"/>
              </w:sdtPr>
              <w:sdtEndPr/>
              <w:sdtContent>
                <w:r w:rsidR="005353A4" w:rsidRPr="009B33D3">
                  <w:rPr>
                    <w:sz w:val="18"/>
                    <w:szCs w:val="18"/>
                  </w:rPr>
                  <w:t>​</w:t>
                </w:r>
              </w:sdtContent>
            </w:sdt>
            <w:sdt>
              <w:sdtPr>
                <w:tag w:val="RecipientAddress"/>
                <w:id w:val="492612069"/>
                <w:placeholder>
                  <w:docPart w:val="8D689AB51AA445EAB452A715C8F689F4"/>
                </w:placeholder>
                <w:dataBinding w:prefixMappings="xmlns:ns='http://schemas.officeatwork.com/CustomXMLPart'" w:xpath="/ns:officeatwork/ns:RecipientAddress" w:storeItemID="{833187A8-066B-49D2-BB91-9AA31A783812}"/>
                <w:text w:multiLine="1"/>
              </w:sdtPr>
              <w:sdtEndPr/>
              <w:sdtContent>
                <w:r w:rsidR="005353A4" w:rsidRPr="009B33D3">
                  <w:t>​</w:t>
                </w:r>
              </w:sdtContent>
            </w:sdt>
          </w:p>
        </w:tc>
        <w:tc>
          <w:tcPr>
            <w:tcW w:w="514" w:type="dxa"/>
            <w:tcMar>
              <w:top w:w="193" w:type="dxa"/>
              <w:left w:w="0" w:type="dxa"/>
            </w:tcMar>
          </w:tcPr>
          <w:p w:rsidR="00ED01C9" w:rsidRPr="009B33D3" w:rsidRDefault="00ED01C9" w:rsidP="000A67FE">
            <w:pPr>
              <w:pStyle w:val="zOawDeliveryOption"/>
            </w:pPr>
          </w:p>
        </w:tc>
        <w:tc>
          <w:tcPr>
            <w:tcW w:w="3639" w:type="dxa"/>
            <w:vMerge/>
            <w:tcMar>
              <w:left w:w="0" w:type="dxa"/>
              <w:right w:w="0" w:type="dxa"/>
            </w:tcMar>
          </w:tcPr>
          <w:p w:rsidR="00ED01C9" w:rsidRPr="009B33D3" w:rsidRDefault="00ED01C9" w:rsidP="000A67FE">
            <w:pPr>
              <w:pStyle w:val="zOawDeliveryOption"/>
            </w:pPr>
          </w:p>
        </w:tc>
      </w:tr>
    </w:tbl>
    <w:p w:rsidR="001543B5" w:rsidRPr="009B33D3" w:rsidRDefault="001543B5"/>
    <w:tbl>
      <w:tblPr>
        <w:tblW w:w="9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9"/>
      </w:tblGrid>
      <w:tr w:rsidR="003823C0" w:rsidRPr="009B33D3" w:rsidTr="005207D9">
        <w:tc>
          <w:tcPr>
            <w:tcW w:w="9129" w:type="dxa"/>
          </w:tcPr>
          <w:p w:rsidR="003823C0" w:rsidRPr="009B33D3" w:rsidRDefault="003823C0" w:rsidP="005207D9">
            <w:pPr>
              <w:pStyle w:val="Subject"/>
            </w:pPr>
            <w:bookmarkStart w:id="1" w:name="Subject" w:colFirst="0" w:colLast="0"/>
            <w:r w:rsidRPr="009B33D3">
              <w:t>Antragsformular</w:t>
            </w:r>
          </w:p>
          <w:p w:rsidR="003823C0" w:rsidRPr="009B33D3" w:rsidRDefault="003823C0" w:rsidP="005207D9">
            <w:pPr>
              <w:pStyle w:val="Subject"/>
            </w:pPr>
            <w:r w:rsidRPr="009B33D3">
              <w:t>Fonds für wissenschaftliche Zwecke im Interesse der Heilung von psychischen Krankheiten</w:t>
            </w:r>
          </w:p>
        </w:tc>
      </w:tr>
      <w:bookmarkEnd w:id="1"/>
    </w:tbl>
    <w:p w:rsidR="003823C0" w:rsidRPr="009B33D3" w:rsidRDefault="003823C0" w:rsidP="003823C0">
      <w:pPr>
        <w:pStyle w:val="1pt"/>
        <w:sectPr w:rsidR="003823C0" w:rsidRPr="009B33D3" w:rsidSect="005353A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835" w:right="907" w:bottom="1418" w:left="1985" w:header="567" w:footer="567" w:gutter="0"/>
          <w:cols w:space="708"/>
          <w:docGrid w:linePitch="360"/>
        </w:sectPr>
      </w:pPr>
    </w:p>
    <w:p w:rsidR="003823C0" w:rsidRPr="009B33D3" w:rsidRDefault="003823C0"/>
    <w:p w:rsidR="001543B5" w:rsidRPr="009B33D3" w:rsidRDefault="001543B5"/>
    <w:p w:rsidR="00B3147A" w:rsidRPr="009B33D3" w:rsidRDefault="00B90581">
      <w:r w:rsidRPr="009B33D3">
        <w:t xml:space="preserve">Die Finanzierung </w:t>
      </w:r>
      <w:r w:rsidR="003823C0" w:rsidRPr="009B33D3">
        <w:t xml:space="preserve">beträgt max. </w:t>
      </w:r>
      <w:r w:rsidR="005353A4" w:rsidRPr="009B33D3">
        <w:t>CH</w:t>
      </w:r>
      <w:r w:rsidR="003823C0" w:rsidRPr="009B33D3">
        <w:t xml:space="preserve">F </w:t>
      </w:r>
      <w:r w:rsidR="009C596D" w:rsidRPr="009B33D3">
        <w:t>20</w:t>
      </w:r>
      <w:r w:rsidRPr="009B33D3">
        <w:t>'</w:t>
      </w:r>
      <w:r w:rsidR="009C596D" w:rsidRPr="009B33D3">
        <w:t>000</w:t>
      </w:r>
      <w:r w:rsidRPr="009B33D3">
        <w:t xml:space="preserve"> für ein Jahr</w:t>
      </w:r>
    </w:p>
    <w:p w:rsidR="005353A4" w:rsidRPr="009B33D3" w:rsidRDefault="00B90581">
      <w:r w:rsidRPr="009B33D3">
        <w:t xml:space="preserve">Die </w:t>
      </w:r>
      <w:r w:rsidR="005353A4" w:rsidRPr="009B33D3">
        <w:t xml:space="preserve">Anträge sind bis </w:t>
      </w:r>
      <w:r w:rsidRPr="009B33D3">
        <w:t xml:space="preserve">zum 01. März eines Jahres </w:t>
      </w:r>
      <w:r w:rsidR="005353A4" w:rsidRPr="009B33D3">
        <w:t>einzureichen</w:t>
      </w:r>
      <w:r w:rsidR="009C596D" w:rsidRPr="009B33D3">
        <w:t xml:space="preserve"> (</w:t>
      </w:r>
      <w:r w:rsidRPr="009B33D3">
        <w:t xml:space="preserve">an </w:t>
      </w:r>
      <w:r w:rsidR="009C596D" w:rsidRPr="009B33D3">
        <w:t>sekretariat.seifritz@bli.uzh.ch)</w:t>
      </w:r>
    </w:p>
    <w:p w:rsidR="005353A4" w:rsidRPr="009B33D3" w:rsidRDefault="00B90581">
      <w:r w:rsidRPr="009B33D3">
        <w:t xml:space="preserve">Die </w:t>
      </w:r>
      <w:r w:rsidR="005353A4" w:rsidRPr="009B33D3">
        <w:t xml:space="preserve">Benachrichtigung über das Ergebnis </w:t>
      </w:r>
      <w:r w:rsidRPr="009B33D3">
        <w:t xml:space="preserve">der Evaluation des Antrags </w:t>
      </w:r>
      <w:r w:rsidR="005353A4" w:rsidRPr="009B33D3">
        <w:t>erfolgt</w:t>
      </w:r>
      <w:r w:rsidRPr="009B33D3">
        <w:t xml:space="preserve"> innerhalb von 4-5 Monaten nach der </w:t>
      </w:r>
      <w:proofErr w:type="spellStart"/>
      <w:r w:rsidRPr="009B33D3">
        <w:t>Einreichefrist</w:t>
      </w:r>
      <w:proofErr w:type="spellEnd"/>
      <w:r w:rsidRPr="009B33D3">
        <w:t>.</w:t>
      </w:r>
    </w:p>
    <w:p w:rsidR="005353A4" w:rsidRPr="009B33D3" w:rsidRDefault="005353A4"/>
    <w:p w:rsidR="005353A4" w:rsidRPr="009B33D3" w:rsidRDefault="005353A4">
      <w:pPr>
        <w:rPr>
          <w:b/>
        </w:rPr>
      </w:pPr>
      <w:r w:rsidRPr="009B33D3">
        <w:rPr>
          <w:b/>
        </w:rPr>
        <w:t>Angaben zum/zur Antragsteller(in)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23"/>
      </w:tblGrid>
      <w:tr w:rsidR="005353A4" w:rsidRPr="009B33D3" w:rsidTr="005353A4">
        <w:tc>
          <w:tcPr>
            <w:tcW w:w="3681" w:type="dxa"/>
          </w:tcPr>
          <w:p w:rsidR="005353A4" w:rsidRPr="009B33D3" w:rsidRDefault="005353A4">
            <w:pPr>
              <w:rPr>
                <w:sz w:val="16"/>
                <w:szCs w:val="16"/>
              </w:rPr>
            </w:pPr>
            <w:bookmarkStart w:id="2" w:name="_GoBack" w:colFirst="1" w:colLast="1"/>
            <w:permStart w:id="699153429" w:edGrp="everyone" w:colFirst="1" w:colLast="1"/>
            <w:proofErr w:type="spellStart"/>
            <w:r w:rsidRPr="009B33D3">
              <w:rPr>
                <w:sz w:val="16"/>
                <w:szCs w:val="16"/>
              </w:rPr>
              <w:t>Principal</w:t>
            </w:r>
            <w:proofErr w:type="spellEnd"/>
            <w:r w:rsidRPr="009B33D3">
              <w:rPr>
                <w:sz w:val="16"/>
                <w:szCs w:val="16"/>
              </w:rPr>
              <w:t xml:space="preserve"> </w:t>
            </w:r>
            <w:proofErr w:type="spellStart"/>
            <w:r w:rsidRPr="009B33D3">
              <w:rPr>
                <w:sz w:val="16"/>
                <w:szCs w:val="16"/>
              </w:rPr>
              <w:t>Investigator</w:t>
            </w:r>
            <w:proofErr w:type="spellEnd"/>
            <w:r w:rsidRPr="009B33D3">
              <w:rPr>
                <w:sz w:val="16"/>
                <w:szCs w:val="16"/>
              </w:rPr>
              <w:t>/Antragsteller(in)</w:t>
            </w:r>
          </w:p>
        </w:tc>
        <w:tc>
          <w:tcPr>
            <w:tcW w:w="5323" w:type="dxa"/>
          </w:tcPr>
          <w:p w:rsidR="005353A4" w:rsidRPr="009B33D3" w:rsidRDefault="005353A4">
            <w:pPr>
              <w:rPr>
                <w:sz w:val="16"/>
                <w:szCs w:val="16"/>
              </w:rPr>
            </w:pPr>
          </w:p>
        </w:tc>
      </w:tr>
      <w:tr w:rsidR="005353A4" w:rsidRPr="009B33D3" w:rsidTr="005353A4">
        <w:tc>
          <w:tcPr>
            <w:tcW w:w="3681" w:type="dxa"/>
          </w:tcPr>
          <w:p w:rsidR="005353A4" w:rsidRPr="009B33D3" w:rsidRDefault="005353A4">
            <w:pPr>
              <w:rPr>
                <w:sz w:val="16"/>
                <w:szCs w:val="16"/>
              </w:rPr>
            </w:pPr>
            <w:permStart w:id="2138142220" w:edGrp="everyone" w:colFirst="1" w:colLast="1"/>
            <w:permEnd w:id="699153429"/>
            <w:r w:rsidRPr="009B33D3">
              <w:rPr>
                <w:sz w:val="16"/>
                <w:szCs w:val="16"/>
              </w:rPr>
              <w:t>Berufsbezeichnung</w:t>
            </w:r>
          </w:p>
        </w:tc>
        <w:tc>
          <w:tcPr>
            <w:tcW w:w="5323" w:type="dxa"/>
          </w:tcPr>
          <w:p w:rsidR="005353A4" w:rsidRPr="009B33D3" w:rsidRDefault="005353A4">
            <w:pPr>
              <w:rPr>
                <w:sz w:val="16"/>
                <w:szCs w:val="16"/>
              </w:rPr>
            </w:pPr>
          </w:p>
        </w:tc>
      </w:tr>
      <w:tr w:rsidR="005353A4" w:rsidRPr="009B33D3" w:rsidTr="005353A4">
        <w:tc>
          <w:tcPr>
            <w:tcW w:w="3681" w:type="dxa"/>
          </w:tcPr>
          <w:p w:rsidR="005353A4" w:rsidRPr="009B33D3" w:rsidRDefault="005353A4">
            <w:pPr>
              <w:rPr>
                <w:sz w:val="16"/>
                <w:szCs w:val="16"/>
              </w:rPr>
            </w:pPr>
            <w:permStart w:id="71719918" w:edGrp="everyone" w:colFirst="1" w:colLast="1"/>
            <w:permEnd w:id="2138142220"/>
            <w:r w:rsidRPr="009B33D3">
              <w:rPr>
                <w:sz w:val="16"/>
                <w:szCs w:val="16"/>
              </w:rPr>
              <w:t>Arbeitgeber/Institution</w:t>
            </w:r>
          </w:p>
        </w:tc>
        <w:tc>
          <w:tcPr>
            <w:tcW w:w="5323" w:type="dxa"/>
          </w:tcPr>
          <w:p w:rsidR="005353A4" w:rsidRPr="009B33D3" w:rsidRDefault="005353A4">
            <w:pPr>
              <w:rPr>
                <w:sz w:val="16"/>
                <w:szCs w:val="16"/>
              </w:rPr>
            </w:pPr>
          </w:p>
        </w:tc>
      </w:tr>
      <w:tr w:rsidR="005353A4" w:rsidRPr="009B33D3" w:rsidTr="005353A4">
        <w:tc>
          <w:tcPr>
            <w:tcW w:w="3681" w:type="dxa"/>
          </w:tcPr>
          <w:p w:rsidR="005353A4" w:rsidRPr="009B33D3" w:rsidRDefault="005353A4">
            <w:pPr>
              <w:rPr>
                <w:sz w:val="16"/>
                <w:szCs w:val="16"/>
              </w:rPr>
            </w:pPr>
            <w:permStart w:id="64361829" w:edGrp="everyone" w:colFirst="1" w:colLast="1"/>
            <w:permEnd w:id="71719918"/>
            <w:r w:rsidRPr="009B33D3">
              <w:rPr>
                <w:sz w:val="16"/>
                <w:szCs w:val="16"/>
              </w:rPr>
              <w:t>E-Mail Adresse</w:t>
            </w:r>
          </w:p>
        </w:tc>
        <w:tc>
          <w:tcPr>
            <w:tcW w:w="5323" w:type="dxa"/>
          </w:tcPr>
          <w:p w:rsidR="005353A4" w:rsidRPr="009B33D3" w:rsidRDefault="005353A4">
            <w:pPr>
              <w:rPr>
                <w:sz w:val="16"/>
                <w:szCs w:val="16"/>
              </w:rPr>
            </w:pPr>
          </w:p>
        </w:tc>
      </w:tr>
      <w:tr w:rsidR="005353A4" w:rsidRPr="009B33D3" w:rsidTr="005353A4">
        <w:tc>
          <w:tcPr>
            <w:tcW w:w="3681" w:type="dxa"/>
          </w:tcPr>
          <w:p w:rsidR="005353A4" w:rsidRPr="009B33D3" w:rsidRDefault="00B90581">
            <w:pPr>
              <w:rPr>
                <w:sz w:val="16"/>
                <w:szCs w:val="16"/>
              </w:rPr>
            </w:pPr>
            <w:permStart w:id="36000032" w:edGrp="everyone" w:colFirst="1" w:colLast="1"/>
            <w:permEnd w:id="64361829"/>
            <w:r w:rsidRPr="009B33D3">
              <w:rPr>
                <w:sz w:val="16"/>
                <w:szCs w:val="16"/>
              </w:rPr>
              <w:t>Ausbildung</w:t>
            </w:r>
          </w:p>
        </w:tc>
        <w:tc>
          <w:tcPr>
            <w:tcW w:w="5323" w:type="dxa"/>
          </w:tcPr>
          <w:p w:rsidR="005353A4" w:rsidRPr="009B33D3" w:rsidRDefault="005353A4">
            <w:pPr>
              <w:rPr>
                <w:sz w:val="16"/>
                <w:szCs w:val="16"/>
              </w:rPr>
            </w:pPr>
          </w:p>
        </w:tc>
      </w:tr>
      <w:tr w:rsidR="005353A4" w:rsidRPr="009B33D3" w:rsidTr="005353A4">
        <w:tc>
          <w:tcPr>
            <w:tcW w:w="3681" w:type="dxa"/>
          </w:tcPr>
          <w:p w:rsidR="005353A4" w:rsidRPr="009B33D3" w:rsidRDefault="005353A4">
            <w:pPr>
              <w:rPr>
                <w:sz w:val="16"/>
                <w:szCs w:val="16"/>
              </w:rPr>
            </w:pPr>
            <w:permStart w:id="1200191117" w:edGrp="everyone" w:colFirst="1" w:colLast="1"/>
            <w:permEnd w:id="36000032"/>
            <w:r w:rsidRPr="009B33D3">
              <w:rPr>
                <w:sz w:val="16"/>
                <w:szCs w:val="16"/>
              </w:rPr>
              <w:t>Berufliche Laufbahn</w:t>
            </w:r>
          </w:p>
        </w:tc>
        <w:tc>
          <w:tcPr>
            <w:tcW w:w="5323" w:type="dxa"/>
          </w:tcPr>
          <w:p w:rsidR="005353A4" w:rsidRPr="009B33D3" w:rsidRDefault="005353A4">
            <w:pPr>
              <w:rPr>
                <w:sz w:val="16"/>
                <w:szCs w:val="16"/>
              </w:rPr>
            </w:pPr>
          </w:p>
        </w:tc>
      </w:tr>
      <w:tr w:rsidR="005353A4" w:rsidRPr="009B33D3" w:rsidTr="005353A4">
        <w:tc>
          <w:tcPr>
            <w:tcW w:w="3681" w:type="dxa"/>
          </w:tcPr>
          <w:p w:rsidR="005353A4" w:rsidRPr="009B33D3" w:rsidRDefault="005353A4">
            <w:pPr>
              <w:rPr>
                <w:sz w:val="16"/>
                <w:szCs w:val="16"/>
              </w:rPr>
            </w:pPr>
            <w:permStart w:id="919414677" w:edGrp="everyone" w:colFirst="1" w:colLast="1"/>
            <w:permEnd w:id="1200191117"/>
            <w:r w:rsidRPr="009B33D3">
              <w:rPr>
                <w:sz w:val="16"/>
                <w:szCs w:val="16"/>
              </w:rPr>
              <w:t>Hauptpublikationen</w:t>
            </w:r>
          </w:p>
        </w:tc>
        <w:tc>
          <w:tcPr>
            <w:tcW w:w="5323" w:type="dxa"/>
          </w:tcPr>
          <w:p w:rsidR="005353A4" w:rsidRPr="009B33D3" w:rsidRDefault="005353A4">
            <w:pPr>
              <w:rPr>
                <w:sz w:val="16"/>
                <w:szCs w:val="16"/>
              </w:rPr>
            </w:pPr>
          </w:p>
        </w:tc>
      </w:tr>
      <w:tr w:rsidR="005353A4" w:rsidRPr="009B33D3" w:rsidTr="005353A4">
        <w:tc>
          <w:tcPr>
            <w:tcW w:w="3681" w:type="dxa"/>
          </w:tcPr>
          <w:p w:rsidR="005353A4" w:rsidRPr="009B33D3" w:rsidRDefault="005353A4">
            <w:pPr>
              <w:rPr>
                <w:sz w:val="16"/>
                <w:szCs w:val="16"/>
              </w:rPr>
            </w:pPr>
            <w:permStart w:id="2131826975" w:edGrp="everyone" w:colFirst="1" w:colLast="1"/>
            <w:permEnd w:id="919414677"/>
            <w:r w:rsidRPr="009B33D3">
              <w:rPr>
                <w:sz w:val="16"/>
                <w:szCs w:val="16"/>
              </w:rPr>
              <w:t>*zu ergänzen mit 1-seitigem Bio-Sketch</w:t>
            </w:r>
          </w:p>
        </w:tc>
        <w:tc>
          <w:tcPr>
            <w:tcW w:w="5323" w:type="dxa"/>
          </w:tcPr>
          <w:p w:rsidR="005353A4" w:rsidRPr="009B33D3" w:rsidRDefault="005353A4">
            <w:pPr>
              <w:rPr>
                <w:sz w:val="16"/>
                <w:szCs w:val="16"/>
              </w:rPr>
            </w:pPr>
          </w:p>
        </w:tc>
      </w:tr>
      <w:bookmarkEnd w:id="2"/>
      <w:permEnd w:id="2131826975"/>
    </w:tbl>
    <w:p w:rsidR="005353A4" w:rsidRPr="009B33D3" w:rsidRDefault="005353A4"/>
    <w:p w:rsidR="005353A4" w:rsidRPr="009B33D3" w:rsidRDefault="005353A4" w:rsidP="005353A4">
      <w:pPr>
        <w:rPr>
          <w:b/>
        </w:rPr>
      </w:pPr>
      <w:r w:rsidRPr="009B33D3">
        <w:rPr>
          <w:b/>
        </w:rPr>
        <w:t>Angaben zum Antrag (max. 2-3 A4 Seiten)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23"/>
      </w:tblGrid>
      <w:tr w:rsidR="005353A4" w:rsidRPr="009B33D3" w:rsidTr="005207D9">
        <w:tc>
          <w:tcPr>
            <w:tcW w:w="3681" w:type="dxa"/>
          </w:tcPr>
          <w:p w:rsidR="005353A4" w:rsidRPr="009B33D3" w:rsidRDefault="00B90581" w:rsidP="005207D9">
            <w:pPr>
              <w:rPr>
                <w:sz w:val="16"/>
                <w:szCs w:val="16"/>
              </w:rPr>
            </w:pPr>
            <w:permStart w:id="1804104514" w:edGrp="everyone" w:colFirst="1" w:colLast="1"/>
            <w:r w:rsidRPr="009B33D3">
              <w:rPr>
                <w:sz w:val="16"/>
                <w:szCs w:val="16"/>
              </w:rPr>
              <w:t>Projekttitel</w:t>
            </w:r>
          </w:p>
        </w:tc>
        <w:tc>
          <w:tcPr>
            <w:tcW w:w="5323" w:type="dxa"/>
          </w:tcPr>
          <w:p w:rsidR="005353A4" w:rsidRPr="009B33D3" w:rsidRDefault="005353A4" w:rsidP="005207D9">
            <w:pPr>
              <w:rPr>
                <w:sz w:val="16"/>
                <w:szCs w:val="16"/>
              </w:rPr>
            </w:pPr>
          </w:p>
        </w:tc>
      </w:tr>
      <w:tr w:rsidR="00B90581" w:rsidRPr="009B33D3" w:rsidTr="005207D9">
        <w:tc>
          <w:tcPr>
            <w:tcW w:w="3681" w:type="dxa"/>
          </w:tcPr>
          <w:p w:rsidR="00B90581" w:rsidRPr="009B33D3" w:rsidRDefault="00B90581" w:rsidP="005207D9">
            <w:pPr>
              <w:rPr>
                <w:sz w:val="16"/>
                <w:szCs w:val="16"/>
              </w:rPr>
            </w:pPr>
            <w:permStart w:id="2052659127" w:edGrp="everyone" w:colFirst="1" w:colLast="1"/>
            <w:permEnd w:id="1804104514"/>
            <w:r w:rsidRPr="009B33D3">
              <w:rPr>
                <w:sz w:val="16"/>
                <w:szCs w:val="16"/>
              </w:rPr>
              <w:t>Projekthintergrund</w:t>
            </w:r>
          </w:p>
        </w:tc>
        <w:tc>
          <w:tcPr>
            <w:tcW w:w="5323" w:type="dxa"/>
          </w:tcPr>
          <w:p w:rsidR="00B90581" w:rsidRPr="009B33D3" w:rsidRDefault="00B90581" w:rsidP="005207D9">
            <w:pPr>
              <w:rPr>
                <w:sz w:val="16"/>
                <w:szCs w:val="16"/>
              </w:rPr>
            </w:pPr>
          </w:p>
        </w:tc>
      </w:tr>
      <w:tr w:rsidR="005353A4" w:rsidRPr="009B33D3" w:rsidTr="005207D9">
        <w:tc>
          <w:tcPr>
            <w:tcW w:w="3681" w:type="dxa"/>
          </w:tcPr>
          <w:p w:rsidR="005353A4" w:rsidRPr="009B33D3" w:rsidRDefault="005353A4" w:rsidP="00B90581">
            <w:pPr>
              <w:rPr>
                <w:sz w:val="16"/>
                <w:szCs w:val="16"/>
              </w:rPr>
            </w:pPr>
            <w:permStart w:id="429787616" w:edGrp="everyone" w:colFirst="1" w:colLast="1"/>
            <w:permEnd w:id="2052659127"/>
            <w:r w:rsidRPr="009B33D3">
              <w:rPr>
                <w:sz w:val="16"/>
                <w:szCs w:val="16"/>
              </w:rPr>
              <w:t xml:space="preserve">Spezifische </w:t>
            </w:r>
            <w:r w:rsidR="00B90581" w:rsidRPr="009B33D3">
              <w:rPr>
                <w:sz w:val="16"/>
                <w:szCs w:val="16"/>
              </w:rPr>
              <w:t>Forschungsz</w:t>
            </w:r>
            <w:r w:rsidRPr="009B33D3">
              <w:rPr>
                <w:sz w:val="16"/>
                <w:szCs w:val="16"/>
              </w:rPr>
              <w:t>iele</w:t>
            </w:r>
          </w:p>
        </w:tc>
        <w:tc>
          <w:tcPr>
            <w:tcW w:w="5323" w:type="dxa"/>
          </w:tcPr>
          <w:p w:rsidR="005353A4" w:rsidRPr="009B33D3" w:rsidRDefault="005353A4" w:rsidP="005207D9">
            <w:pPr>
              <w:rPr>
                <w:sz w:val="16"/>
                <w:szCs w:val="16"/>
              </w:rPr>
            </w:pPr>
          </w:p>
        </w:tc>
      </w:tr>
      <w:tr w:rsidR="005353A4" w:rsidRPr="009B33D3" w:rsidTr="005207D9">
        <w:tc>
          <w:tcPr>
            <w:tcW w:w="3681" w:type="dxa"/>
          </w:tcPr>
          <w:p w:rsidR="005353A4" w:rsidRPr="009B33D3" w:rsidRDefault="005353A4" w:rsidP="005207D9">
            <w:pPr>
              <w:rPr>
                <w:sz w:val="16"/>
                <w:szCs w:val="16"/>
              </w:rPr>
            </w:pPr>
            <w:permStart w:id="1550977116" w:edGrp="everyone" w:colFirst="1" w:colLast="1"/>
            <w:permEnd w:id="429787616"/>
            <w:r w:rsidRPr="009B33D3">
              <w:rPr>
                <w:sz w:val="16"/>
                <w:szCs w:val="16"/>
              </w:rPr>
              <w:t>Vorläufige Ergebnisse (falls verfügbar)</w:t>
            </w:r>
          </w:p>
        </w:tc>
        <w:tc>
          <w:tcPr>
            <w:tcW w:w="5323" w:type="dxa"/>
          </w:tcPr>
          <w:p w:rsidR="005353A4" w:rsidRPr="009B33D3" w:rsidRDefault="005353A4" w:rsidP="005207D9">
            <w:pPr>
              <w:rPr>
                <w:sz w:val="16"/>
                <w:szCs w:val="16"/>
              </w:rPr>
            </w:pPr>
          </w:p>
        </w:tc>
      </w:tr>
      <w:tr w:rsidR="005353A4" w:rsidRPr="009B33D3" w:rsidTr="005207D9">
        <w:tc>
          <w:tcPr>
            <w:tcW w:w="3681" w:type="dxa"/>
          </w:tcPr>
          <w:p w:rsidR="005353A4" w:rsidRPr="009B33D3" w:rsidRDefault="005353A4" w:rsidP="005207D9">
            <w:pPr>
              <w:rPr>
                <w:sz w:val="16"/>
                <w:szCs w:val="16"/>
              </w:rPr>
            </w:pPr>
            <w:permStart w:id="1283735888" w:edGrp="everyone" w:colFirst="1" w:colLast="1"/>
            <w:permEnd w:id="1550977116"/>
            <w:r w:rsidRPr="009B33D3">
              <w:rPr>
                <w:sz w:val="16"/>
                <w:szCs w:val="16"/>
              </w:rPr>
              <w:t>Methoden</w:t>
            </w:r>
          </w:p>
        </w:tc>
        <w:tc>
          <w:tcPr>
            <w:tcW w:w="5323" w:type="dxa"/>
          </w:tcPr>
          <w:p w:rsidR="005353A4" w:rsidRPr="009B33D3" w:rsidRDefault="005353A4" w:rsidP="005207D9">
            <w:pPr>
              <w:rPr>
                <w:sz w:val="16"/>
                <w:szCs w:val="16"/>
              </w:rPr>
            </w:pPr>
          </w:p>
        </w:tc>
      </w:tr>
      <w:tr w:rsidR="005353A4" w:rsidRPr="009B33D3" w:rsidTr="005207D9">
        <w:tc>
          <w:tcPr>
            <w:tcW w:w="3681" w:type="dxa"/>
          </w:tcPr>
          <w:p w:rsidR="005353A4" w:rsidRPr="009B33D3" w:rsidRDefault="005353A4" w:rsidP="003823C0">
            <w:pPr>
              <w:rPr>
                <w:sz w:val="16"/>
                <w:szCs w:val="16"/>
              </w:rPr>
            </w:pPr>
            <w:permStart w:id="855386625" w:edGrp="everyone" w:colFirst="1" w:colLast="1"/>
            <w:permEnd w:id="1283735888"/>
            <w:r w:rsidRPr="009B33D3">
              <w:rPr>
                <w:sz w:val="16"/>
                <w:szCs w:val="16"/>
              </w:rPr>
              <w:t>Wissenschaftlich-klinische Bedeutung</w:t>
            </w:r>
          </w:p>
        </w:tc>
        <w:tc>
          <w:tcPr>
            <w:tcW w:w="5323" w:type="dxa"/>
          </w:tcPr>
          <w:p w:rsidR="005353A4" w:rsidRPr="009B33D3" w:rsidRDefault="005353A4" w:rsidP="005207D9">
            <w:pPr>
              <w:rPr>
                <w:sz w:val="16"/>
                <w:szCs w:val="16"/>
              </w:rPr>
            </w:pPr>
          </w:p>
        </w:tc>
      </w:tr>
      <w:tr w:rsidR="005353A4" w:rsidRPr="009B33D3" w:rsidTr="005207D9">
        <w:tc>
          <w:tcPr>
            <w:tcW w:w="3681" w:type="dxa"/>
          </w:tcPr>
          <w:p w:rsidR="005353A4" w:rsidRPr="009B33D3" w:rsidRDefault="005353A4" w:rsidP="005207D9">
            <w:pPr>
              <w:rPr>
                <w:sz w:val="16"/>
                <w:szCs w:val="16"/>
              </w:rPr>
            </w:pPr>
            <w:permStart w:id="139934730" w:edGrp="everyone" w:colFirst="1" w:colLast="1"/>
            <w:permEnd w:id="855386625"/>
            <w:r w:rsidRPr="009B33D3">
              <w:rPr>
                <w:sz w:val="16"/>
                <w:szCs w:val="16"/>
              </w:rPr>
              <w:t>Bibliographie</w:t>
            </w:r>
          </w:p>
        </w:tc>
        <w:tc>
          <w:tcPr>
            <w:tcW w:w="5323" w:type="dxa"/>
          </w:tcPr>
          <w:p w:rsidR="005353A4" w:rsidRPr="009B33D3" w:rsidRDefault="005353A4" w:rsidP="005207D9">
            <w:pPr>
              <w:rPr>
                <w:sz w:val="16"/>
                <w:szCs w:val="16"/>
              </w:rPr>
            </w:pPr>
          </w:p>
        </w:tc>
      </w:tr>
      <w:tr w:rsidR="005353A4" w:rsidRPr="009B33D3" w:rsidTr="005207D9">
        <w:tc>
          <w:tcPr>
            <w:tcW w:w="3681" w:type="dxa"/>
          </w:tcPr>
          <w:p w:rsidR="005353A4" w:rsidRPr="009B33D3" w:rsidRDefault="005353A4" w:rsidP="005207D9">
            <w:pPr>
              <w:rPr>
                <w:sz w:val="16"/>
                <w:szCs w:val="16"/>
              </w:rPr>
            </w:pPr>
            <w:permStart w:id="767831277" w:edGrp="everyone" w:colFirst="1" w:colLast="1"/>
            <w:permEnd w:id="139934730"/>
            <w:r w:rsidRPr="009B33D3">
              <w:rPr>
                <w:sz w:val="16"/>
                <w:szCs w:val="16"/>
              </w:rPr>
              <w:t>12-Monats-Budget</w:t>
            </w:r>
          </w:p>
        </w:tc>
        <w:tc>
          <w:tcPr>
            <w:tcW w:w="5323" w:type="dxa"/>
          </w:tcPr>
          <w:p w:rsidR="005353A4" w:rsidRPr="009B33D3" w:rsidRDefault="005353A4" w:rsidP="005207D9">
            <w:pPr>
              <w:rPr>
                <w:sz w:val="16"/>
                <w:szCs w:val="16"/>
              </w:rPr>
            </w:pPr>
          </w:p>
        </w:tc>
      </w:tr>
      <w:tr w:rsidR="005353A4" w:rsidRPr="009B33D3" w:rsidTr="005207D9">
        <w:tc>
          <w:tcPr>
            <w:tcW w:w="3681" w:type="dxa"/>
          </w:tcPr>
          <w:p w:rsidR="005353A4" w:rsidRPr="009B33D3" w:rsidRDefault="005353A4" w:rsidP="00B90581">
            <w:pPr>
              <w:rPr>
                <w:sz w:val="16"/>
                <w:szCs w:val="16"/>
              </w:rPr>
            </w:pPr>
            <w:permStart w:id="252667040" w:edGrp="everyone" w:colFirst="1" w:colLast="1"/>
            <w:permEnd w:id="767831277"/>
            <w:r w:rsidRPr="009B33D3">
              <w:rPr>
                <w:sz w:val="16"/>
                <w:szCs w:val="16"/>
              </w:rPr>
              <w:t xml:space="preserve">Liste der </w:t>
            </w:r>
            <w:r w:rsidR="00B90581" w:rsidRPr="009B33D3">
              <w:rPr>
                <w:sz w:val="16"/>
                <w:szCs w:val="16"/>
              </w:rPr>
              <w:t xml:space="preserve">bisherigen und zusätzlich geplanten </w:t>
            </w:r>
            <w:r w:rsidRPr="009B33D3">
              <w:rPr>
                <w:sz w:val="16"/>
                <w:szCs w:val="16"/>
              </w:rPr>
              <w:t>finanziellen Unterstützung</w:t>
            </w:r>
            <w:r w:rsidR="00B90581" w:rsidRPr="009B33D3">
              <w:rPr>
                <w:sz w:val="16"/>
                <w:szCs w:val="16"/>
              </w:rPr>
              <w:t>en für das Projekt</w:t>
            </w:r>
          </w:p>
        </w:tc>
        <w:tc>
          <w:tcPr>
            <w:tcW w:w="5323" w:type="dxa"/>
          </w:tcPr>
          <w:p w:rsidR="005353A4" w:rsidRPr="009B33D3" w:rsidRDefault="005353A4" w:rsidP="005207D9">
            <w:pPr>
              <w:rPr>
                <w:sz w:val="16"/>
                <w:szCs w:val="16"/>
              </w:rPr>
            </w:pPr>
          </w:p>
        </w:tc>
      </w:tr>
      <w:tr w:rsidR="005353A4" w:rsidRPr="009B33D3" w:rsidTr="005207D9">
        <w:tc>
          <w:tcPr>
            <w:tcW w:w="3681" w:type="dxa"/>
          </w:tcPr>
          <w:p w:rsidR="005353A4" w:rsidRPr="009B33D3" w:rsidRDefault="003823C0" w:rsidP="009C596D">
            <w:pPr>
              <w:spacing w:line="200" w:lineRule="atLeast"/>
              <w:rPr>
                <w:sz w:val="16"/>
                <w:szCs w:val="16"/>
              </w:rPr>
            </w:pPr>
            <w:permStart w:id="969627731" w:edGrp="everyone" w:colFirst="1" w:colLast="1"/>
            <w:permEnd w:id="252667040"/>
            <w:r w:rsidRPr="009B33D3">
              <w:rPr>
                <w:sz w:val="16"/>
                <w:szCs w:val="16"/>
              </w:rPr>
              <w:t xml:space="preserve">Ressourcen und Umfeld: </w:t>
            </w:r>
            <w:r w:rsidRPr="009B33D3">
              <w:rPr>
                <w:sz w:val="12"/>
                <w:szCs w:val="12"/>
              </w:rPr>
              <w:t>Beschreiben Sie die klinischen oder Labor-Ressourcen ausreichend detailliert.</w:t>
            </w:r>
          </w:p>
        </w:tc>
        <w:tc>
          <w:tcPr>
            <w:tcW w:w="5323" w:type="dxa"/>
          </w:tcPr>
          <w:p w:rsidR="005353A4" w:rsidRPr="009B33D3" w:rsidRDefault="005353A4" w:rsidP="005207D9">
            <w:pPr>
              <w:rPr>
                <w:sz w:val="16"/>
                <w:szCs w:val="16"/>
              </w:rPr>
            </w:pPr>
          </w:p>
        </w:tc>
      </w:tr>
      <w:permEnd w:id="969627731"/>
    </w:tbl>
    <w:tbl>
      <w:tblPr>
        <w:tblW w:w="9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3727"/>
      </w:tblGrid>
      <w:tr w:rsidR="00486D68" w:rsidRPr="009B33D3" w:rsidTr="004C619F">
        <w:tc>
          <w:tcPr>
            <w:tcW w:w="5387" w:type="dxa"/>
            <w:tcMar>
              <w:right w:w="567" w:type="dxa"/>
            </w:tcMar>
          </w:tcPr>
          <w:p w:rsidR="00DB24DA" w:rsidRPr="009B33D3" w:rsidRDefault="00DB24DA" w:rsidP="003E1CEC">
            <w:pPr>
              <w:pStyle w:val="UnterschriftKontakt"/>
              <w:rPr>
                <w:highlight w:val="white"/>
              </w:rPr>
            </w:pPr>
          </w:p>
        </w:tc>
        <w:tc>
          <w:tcPr>
            <w:tcW w:w="3727" w:type="dxa"/>
          </w:tcPr>
          <w:p w:rsidR="00DB24DA" w:rsidRPr="009B33D3" w:rsidRDefault="00DB24DA" w:rsidP="003E1CEC">
            <w:pPr>
              <w:pStyle w:val="UnterschriftKontakt"/>
              <w:rPr>
                <w:highlight w:val="white"/>
              </w:rPr>
            </w:pPr>
          </w:p>
        </w:tc>
      </w:tr>
    </w:tbl>
    <w:p w:rsidR="00F3326C" w:rsidRPr="009B33D3" w:rsidRDefault="00F3326C" w:rsidP="00F3326C">
      <w:r w:rsidRPr="009B33D3">
        <w:fldChar w:fldCharType="begin"/>
      </w:r>
      <w:r w:rsidRPr="009B33D3">
        <w:instrText xml:space="preserve"> if </w:instrText>
      </w:r>
      <w:r w:rsidRPr="009B33D3">
        <w:fldChar w:fldCharType="begin"/>
      </w:r>
      <w:r w:rsidRPr="009B33D3">
        <w:instrText xml:space="preserve"> DOCPROPERTY "Signature3.Name"\*CHARFORMAT \&lt;OawJumpToField value=0/&gt;</w:instrText>
      </w:r>
      <w:r w:rsidRPr="009B33D3">
        <w:fldChar w:fldCharType="end"/>
      </w:r>
      <w:r w:rsidRPr="009B33D3">
        <w:instrText xml:space="preserve"> = "" "" "</w:instrText>
      </w:r>
    </w:p>
    <w:p w:rsidR="00F3326C" w:rsidRPr="009B33D3" w:rsidRDefault="00F3326C" w:rsidP="00F3326C"/>
    <w:p w:rsidR="00F3326C" w:rsidRPr="009B33D3" w:rsidRDefault="00F3326C" w:rsidP="00F3326C"/>
    <w:tbl>
      <w:tblPr>
        <w:tblW w:w="9100" w:type="dxa"/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5391"/>
        <w:gridCol w:w="3709"/>
      </w:tblGrid>
      <w:tr w:rsidR="005A3155" w:rsidRPr="009B33D3" w:rsidTr="003B654A">
        <w:tc>
          <w:tcPr>
            <w:tcW w:w="5391" w:type="dxa"/>
          </w:tcPr>
          <w:sdt>
            <w:sdtPr>
              <w:tag w:val="Sig3"/>
              <w:id w:val="-1616354790"/>
              <w:placeholder>
                <w:docPart w:val="1060D823A9EE4628B4DB728A3F423A46"/>
              </w:placeholder>
              <w:dataBinding w:prefixMappings="xmlns:ns='http://schemas.officeatwork.com/CustomXMLPart'" w:xpath="/ns:officeatwork/ns:Sig3" w:storeItemID="{833187A8-066B-49D2-BB91-9AA31A783812}"/>
              <w:text w:multiLine="1"/>
            </w:sdtPr>
            <w:sdtEndPr/>
            <w:sdtContent>
              <w:p w:rsidR="005A3155" w:rsidRPr="009B33D3" w:rsidRDefault="00B90581" w:rsidP="00920C32">
                <w:pPr>
                  <w:pStyle w:val="Unterschrift2ndLine"/>
                </w:pPr>
                <w:r w:rsidRPr="009B33D3">
                  <w:instrText>​</w:instrText>
                </w:r>
              </w:p>
            </w:sdtContent>
          </w:sdt>
          <w:sdt>
            <w:sdtPr>
              <w:tag w:val="CSig3"/>
              <w:id w:val="-2086681961"/>
              <w:placeholder>
                <w:docPart w:val="CE124DAB3B6D4440A43CDB9B237C6AFF"/>
              </w:placeholder>
              <w:dataBinding w:prefixMappings="xmlns:ns='http://schemas.officeatwork.com/CustomXMLPart'" w:xpath="/ns:officeatwork/ns:CSig3" w:storeItemID="{833187A8-066B-49D2-BB91-9AA31A783812}"/>
              <w:text w:multiLine="1"/>
            </w:sdtPr>
            <w:sdtEndPr/>
            <w:sdtContent>
              <w:p w:rsidR="005C6020" w:rsidRPr="009B33D3" w:rsidRDefault="00B90581" w:rsidP="003E1CEC">
                <w:pPr>
                  <w:pStyle w:val="UnterschriftKontakt"/>
                </w:pPr>
                <w:r w:rsidRPr="009B33D3">
                  <w:instrText>​</w:instrText>
                </w:r>
              </w:p>
            </w:sdtContent>
          </w:sdt>
          <w:p w:rsidR="005A3155" w:rsidRPr="009B33D3" w:rsidRDefault="005A3155" w:rsidP="003E1CEC">
            <w:pPr>
              <w:pStyle w:val="UnterschriftKontakt"/>
              <w:rPr>
                <w:highlight w:val="white"/>
              </w:rPr>
            </w:pPr>
          </w:p>
        </w:tc>
        <w:tc>
          <w:tcPr>
            <w:tcW w:w="3709" w:type="dxa"/>
          </w:tcPr>
          <w:sdt>
            <w:sdtPr>
              <w:tag w:val="Sig4"/>
              <w:id w:val="158358765"/>
              <w:placeholder>
                <w:docPart w:val="CCD75F188C0E47A5B563BB0ADD96DAAA"/>
              </w:placeholder>
              <w:dataBinding w:prefixMappings="xmlns:ns='http://schemas.officeatwork.com/CustomXMLPart'" w:xpath="/ns:officeatwork/ns:Sig4" w:storeItemID="{833187A8-066B-49D2-BB91-9AA31A783812}"/>
              <w:text w:multiLine="1"/>
            </w:sdtPr>
            <w:sdtEndPr/>
            <w:sdtContent>
              <w:p w:rsidR="005A3155" w:rsidRPr="009B33D3" w:rsidRDefault="00B90581" w:rsidP="00920C32">
                <w:pPr>
                  <w:pStyle w:val="Unterschrift2ndLine"/>
                </w:pPr>
                <w:r w:rsidRPr="009B33D3">
                  <w:instrText>​</w:instrText>
                </w:r>
              </w:p>
            </w:sdtContent>
          </w:sdt>
          <w:sdt>
            <w:sdtPr>
              <w:tag w:val="CSig4"/>
              <w:id w:val="-198319383"/>
              <w:placeholder>
                <w:docPart w:val="DB8101FA3BE047ECBC6AD0EA7923BB33"/>
              </w:placeholder>
              <w:dataBinding w:prefixMappings="xmlns:ns='http://schemas.officeatwork.com/CustomXMLPart'" w:xpath="/ns:officeatwork/ns:CSig4" w:storeItemID="{833187A8-066B-49D2-BB91-9AA31A783812}"/>
              <w:text w:multiLine="1"/>
            </w:sdtPr>
            <w:sdtEndPr/>
            <w:sdtContent>
              <w:p w:rsidR="005C6020" w:rsidRPr="009B33D3" w:rsidRDefault="00B90581" w:rsidP="003E1CEC">
                <w:pPr>
                  <w:pStyle w:val="UnterschriftKontakt"/>
                </w:pPr>
                <w:r w:rsidRPr="009B33D3">
                  <w:br/>
                </w:r>
              </w:p>
            </w:sdtContent>
          </w:sdt>
          <w:p w:rsidR="005A3155" w:rsidRPr="009B33D3" w:rsidRDefault="005A3155" w:rsidP="003E1CEC">
            <w:pPr>
              <w:pStyle w:val="UnterschriftKontakt"/>
              <w:rPr>
                <w:highlight w:val="white"/>
              </w:rPr>
            </w:pPr>
          </w:p>
        </w:tc>
      </w:tr>
    </w:tbl>
    <w:p w:rsidR="00A367C1" w:rsidRPr="009B33D3" w:rsidRDefault="00F3326C" w:rsidP="00D87307">
      <w:pPr>
        <w:keepNext/>
        <w:keepLines/>
        <w:rPr>
          <w:highlight w:val="white"/>
        </w:rPr>
      </w:pPr>
      <w:r w:rsidRPr="009B33D3">
        <w:instrText>" \&lt;OawJumpToField value=0/&gt;</w:instrText>
      </w:r>
      <w:r w:rsidRPr="009B33D3">
        <w:fldChar w:fldCharType="end"/>
      </w:r>
      <w:r w:rsidR="00A367C1" w:rsidRPr="009B33D3">
        <w:fldChar w:fldCharType="begin"/>
      </w:r>
      <w:r w:rsidR="00A367C1" w:rsidRPr="009B33D3">
        <w:instrText xml:space="preserve"> if </w:instrText>
      </w:r>
      <w:r w:rsidR="00A367C1" w:rsidRPr="009B33D3">
        <w:fldChar w:fldCharType="begin"/>
      </w:r>
      <w:r w:rsidR="00A367C1" w:rsidRPr="009B33D3">
        <w:instrText xml:space="preserve"> DOCPROPERTY "CustomField.Enclosures"\*CHARFORMAT \&lt;OawJumpToField value=0/&gt;</w:instrText>
      </w:r>
      <w:r w:rsidR="00A367C1" w:rsidRPr="009B33D3">
        <w:rPr>
          <w:highlight w:val="white"/>
        </w:rPr>
        <w:fldChar w:fldCharType="end"/>
      </w:r>
      <w:r w:rsidR="00A367C1" w:rsidRPr="009B33D3">
        <w:rPr>
          <w:highlight w:val="white"/>
        </w:rPr>
        <w:instrText xml:space="preserve"> = "" "" "</w:instrTex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14"/>
      </w:tblGrid>
      <w:tr w:rsidR="00A367C1" w:rsidRPr="009B33D3" w:rsidTr="00E67575">
        <w:tc>
          <w:tcPr>
            <w:tcW w:w="9086" w:type="dxa"/>
          </w:tcPr>
          <w:p w:rsidR="00A367C1" w:rsidRPr="009B33D3" w:rsidRDefault="00A367C1" w:rsidP="00D87307">
            <w:pPr>
              <w:pStyle w:val="ListWithSymbols"/>
              <w:keepNext/>
              <w:keepLines/>
              <w:rPr>
                <w:highlight w:val="white"/>
              </w:rPr>
            </w:pPr>
            <w:bookmarkStart w:id="3" w:name="Enclosures" w:colFirst="0" w:colLast="0"/>
            <w:bookmarkStart w:id="4" w:name="CustomFieldEnclosures" w:colFirst="0" w:colLast="0"/>
          </w:p>
        </w:tc>
      </w:tr>
    </w:tbl>
    <w:bookmarkEnd w:id="3"/>
    <w:bookmarkEnd w:id="4"/>
    <w:p w:rsidR="00A367C1" w:rsidRPr="009B33D3" w:rsidRDefault="00A367C1" w:rsidP="00D87307">
      <w:pPr>
        <w:keepNext/>
        <w:keepLines/>
        <w:rPr>
          <w:highlight w:val="white"/>
        </w:rPr>
      </w:pPr>
      <w:r w:rsidRPr="009B33D3">
        <w:rPr>
          <w:highlight w:val="white"/>
        </w:rPr>
        <w:instrText>" \&lt;OawJumpToField value=0/&gt;</w:instrText>
      </w:r>
      <w:r w:rsidRPr="009B33D3">
        <w:fldChar w:fldCharType="end"/>
      </w:r>
      <w:r w:rsidRPr="009B33D3">
        <w:fldChar w:fldCharType="begin"/>
      </w:r>
      <w:r w:rsidRPr="009B33D3">
        <w:instrText xml:space="preserve"> if </w:instrText>
      </w:r>
      <w:r w:rsidRPr="009B33D3">
        <w:fldChar w:fldCharType="begin"/>
      </w:r>
      <w:r w:rsidRPr="009B33D3">
        <w:instrText xml:space="preserve"> DOCPROPERTY "CustomField.CopyTo"\*CHARFORMAT \&lt;OawJumpToField value=0/&gt;</w:instrText>
      </w:r>
      <w:r w:rsidRPr="009B33D3">
        <w:rPr>
          <w:highlight w:val="white"/>
        </w:rPr>
        <w:fldChar w:fldCharType="end"/>
      </w:r>
      <w:r w:rsidRPr="009B33D3">
        <w:rPr>
          <w:highlight w:val="white"/>
        </w:rPr>
        <w:instrText xml:space="preserve"> = "" "" "</w:instrText>
      </w:r>
    </w:p>
    <w:p w:rsidR="00A367C1" w:rsidRPr="009B33D3" w:rsidRDefault="00A367C1" w:rsidP="00D87307">
      <w:pPr>
        <w:keepNext/>
        <w:keepLines/>
        <w:rPr>
          <w:highlight w:val="white"/>
        </w:rPr>
      </w:pPr>
      <w:r w:rsidRPr="009B33D3">
        <w:rPr>
          <w:highlight w:val="white"/>
        </w:rPr>
        <w:fldChar w:fldCharType="begin"/>
      </w:r>
      <w:r w:rsidRPr="009B33D3">
        <w:rPr>
          <w:highlight w:val="white"/>
        </w:rPr>
        <w:instrText xml:space="preserve"> DOCPROPERTY "Doc.CopyToColon"\*CHARFORMAT \&lt;OawJumpToField value=0/&gt;</w:instrText>
      </w:r>
      <w:r w:rsidRPr="009B33D3">
        <w:rPr>
          <w:highlight w:val="white"/>
        </w:rPr>
        <w:fldChar w:fldCharType="separate"/>
      </w:r>
      <w:r w:rsidR="00DB38E9" w:rsidRPr="009B33D3">
        <w:rPr>
          <w:highlight w:val="white"/>
        </w:rPr>
        <w:instrText>Doc.CopyToColon</w:instrText>
      </w:r>
      <w:r w:rsidRPr="009B33D3">
        <w:rPr>
          <w:highlight w:val="white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14"/>
      </w:tblGrid>
      <w:tr w:rsidR="00A367C1" w:rsidRPr="009B33D3" w:rsidTr="00E67575">
        <w:tc>
          <w:tcPr>
            <w:tcW w:w="9072" w:type="dxa"/>
          </w:tcPr>
          <w:p w:rsidR="00A367C1" w:rsidRPr="009B33D3" w:rsidRDefault="00A367C1" w:rsidP="00D87307">
            <w:pPr>
              <w:pStyle w:val="ListWithSymbols"/>
              <w:keepNext/>
              <w:keepLines/>
              <w:rPr>
                <w:highlight w:val="white"/>
              </w:rPr>
            </w:pPr>
            <w:bookmarkStart w:id="5" w:name="CopyTo" w:colFirst="0" w:colLast="0"/>
            <w:bookmarkStart w:id="6" w:name="CustomFieldCopyTo" w:colFirst="0" w:colLast="0"/>
          </w:p>
        </w:tc>
      </w:tr>
    </w:tbl>
    <w:bookmarkEnd w:id="5"/>
    <w:bookmarkEnd w:id="6"/>
    <w:p w:rsidR="00E53A69" w:rsidRPr="009B33D3" w:rsidRDefault="00A367C1" w:rsidP="00D87307">
      <w:pPr>
        <w:keepNext/>
        <w:keepLines/>
        <w:spacing w:line="240" w:lineRule="auto"/>
        <w:rPr>
          <w:sz w:val="2"/>
          <w:szCs w:val="2"/>
        </w:rPr>
      </w:pPr>
      <w:r w:rsidRPr="009B33D3">
        <w:rPr>
          <w:highlight w:val="white"/>
        </w:rPr>
        <w:instrText>" \&lt;OawJumpToField value=0/&gt;</w:instrText>
      </w:r>
      <w:r w:rsidRPr="009B33D3">
        <w:fldChar w:fldCharType="end"/>
      </w:r>
    </w:p>
    <w:sectPr w:rsidR="00E53A69" w:rsidRPr="009B33D3" w:rsidSect="005353A4">
      <w:headerReference w:type="default" r:id="rId18"/>
      <w:footerReference w:type="default" r:id="rId19"/>
      <w:type w:val="continuous"/>
      <w:pgSz w:w="11906" w:h="16838" w:code="9"/>
      <w:pgMar w:top="2835" w:right="907" w:bottom="1418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3A4" w:rsidRPr="009B33D3" w:rsidRDefault="005353A4">
      <w:r w:rsidRPr="009B33D3">
        <w:separator/>
      </w:r>
    </w:p>
  </w:endnote>
  <w:endnote w:type="continuationSeparator" w:id="0">
    <w:p w:rsidR="005353A4" w:rsidRPr="009B33D3" w:rsidRDefault="005353A4">
      <w:r w:rsidRPr="009B33D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96D" w:rsidRPr="009B33D3" w:rsidRDefault="009C59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C0" w:rsidRPr="009B33D3" w:rsidRDefault="003823C0" w:rsidP="009A049A">
    <w:pPr>
      <w:pStyle w:val="Fuzeile"/>
    </w:pPr>
    <w:r w:rsidRPr="009B33D3">
      <w:fldChar w:fldCharType="begin"/>
    </w:r>
    <w:r w:rsidRPr="009B33D3">
      <w:instrText xml:space="preserve"> IF </w:instrText>
    </w:r>
    <w:r w:rsidR="006956A3" w:rsidRPr="009B33D3">
      <w:fldChar w:fldCharType="begin"/>
    </w:r>
    <w:r w:rsidR="006956A3" w:rsidRPr="009B33D3">
      <w:instrText xml:space="preserve"> NUMPAGES   \* MERGEFORMAT </w:instrText>
    </w:r>
    <w:r w:rsidR="006956A3" w:rsidRPr="009B33D3">
      <w:fldChar w:fldCharType="separate"/>
    </w:r>
    <w:r w:rsidR="006956A3">
      <w:rPr>
        <w:noProof/>
      </w:rPr>
      <w:instrText>1</w:instrText>
    </w:r>
    <w:r w:rsidR="006956A3" w:rsidRPr="009B33D3">
      <w:rPr>
        <w:noProof/>
      </w:rPr>
      <w:fldChar w:fldCharType="end"/>
    </w:r>
    <w:r w:rsidRPr="009B33D3">
      <w:instrText xml:space="preserve"> &gt; 1 "</w:instrText>
    </w:r>
    <w:r w:rsidRPr="009B33D3">
      <w:fldChar w:fldCharType="begin"/>
    </w:r>
    <w:r w:rsidRPr="009B33D3">
      <w:instrText xml:space="preserve"> PAGE </w:instrText>
    </w:r>
    <w:r w:rsidRPr="009B33D3">
      <w:fldChar w:fldCharType="separate"/>
    </w:r>
    <w:r w:rsidR="009B33D3" w:rsidRPr="009B33D3">
      <w:rPr>
        <w:noProof/>
      </w:rPr>
      <w:instrText>1</w:instrText>
    </w:r>
    <w:r w:rsidRPr="009B33D3">
      <w:fldChar w:fldCharType="end"/>
    </w:r>
    <w:r w:rsidRPr="009B33D3">
      <w:instrText>/</w:instrText>
    </w:r>
    <w:r w:rsidR="006956A3" w:rsidRPr="009B33D3">
      <w:fldChar w:fldCharType="begin"/>
    </w:r>
    <w:r w:rsidR="006956A3" w:rsidRPr="009B33D3">
      <w:instrText xml:space="preserve"> NUMPAGES   \* MERGEFORMAT </w:instrText>
    </w:r>
    <w:r w:rsidR="006956A3" w:rsidRPr="009B33D3">
      <w:fldChar w:fldCharType="separate"/>
    </w:r>
    <w:r w:rsidR="009B33D3" w:rsidRPr="009B33D3">
      <w:rPr>
        <w:noProof/>
      </w:rPr>
      <w:instrText>2</w:instrText>
    </w:r>
    <w:r w:rsidR="006956A3" w:rsidRPr="009B33D3">
      <w:rPr>
        <w:noProof/>
      </w:rPr>
      <w:fldChar w:fldCharType="end"/>
    </w:r>
    <w:r w:rsidRPr="009B33D3">
      <w:instrText>"</w:instrText>
    </w:r>
    <w:r w:rsidRPr="009B33D3">
      <w:fldChar w:fldCharType="end"/>
    </w:r>
  </w:p>
  <w:p w:rsidR="003823C0" w:rsidRPr="009B33D3" w:rsidRDefault="003823C0" w:rsidP="005353A4">
    <w:pPr>
      <w:pStyle w:val="1pt"/>
    </w:pPr>
    <w:r w:rsidRPr="009B33D3">
      <w:rPr>
        <w:noProof/>
      </w:rPr>
      <w:drawing>
        <wp:anchor distT="0" distB="0" distL="114300" distR="114300" simplePos="0" relativeHeight="251664384" behindDoc="1" locked="1" layoutInCell="1" allowOverlap="1" wp14:anchorId="456DF9E7" wp14:editId="2718EF3B">
          <wp:simplePos x="0" y="0"/>
          <wp:positionH relativeFrom="page">
            <wp:posOffset>0</wp:posOffset>
          </wp:positionH>
          <wp:positionV relativeFrom="page">
            <wp:posOffset>8927465</wp:posOffset>
          </wp:positionV>
          <wp:extent cx="7559675" cy="1763395"/>
          <wp:effectExtent l="0" t="0" r="3175" b="8255"/>
          <wp:wrapNone/>
          <wp:docPr id="6" name="510b3e78-b723-48a9-ad0a-14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3D3"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96D" w:rsidRPr="009B33D3" w:rsidRDefault="009C596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05" w:rsidRPr="005353A4" w:rsidRDefault="00715605" w:rsidP="009A049A">
    <w:pPr>
      <w:pStyle w:val="Fuzeile"/>
    </w:pPr>
    <w:r w:rsidRPr="005353A4">
      <w:fldChar w:fldCharType="begin"/>
    </w:r>
    <w:r w:rsidRPr="005353A4">
      <w:instrText xml:space="preserve"> IF </w:instrText>
    </w:r>
    <w:r w:rsidR="006956A3">
      <w:fldChar w:fldCharType="begin"/>
    </w:r>
    <w:r w:rsidR="006956A3">
      <w:instrText xml:space="preserve"> NUMPAGES   \* MERGEFORMAT </w:instrText>
    </w:r>
    <w:r w:rsidR="006956A3">
      <w:fldChar w:fldCharType="separate"/>
    </w:r>
    <w:r w:rsidR="009B33D3">
      <w:rPr>
        <w:noProof/>
      </w:rPr>
      <w:instrText>2</w:instrText>
    </w:r>
    <w:r w:rsidR="006956A3">
      <w:rPr>
        <w:noProof/>
      </w:rPr>
      <w:fldChar w:fldCharType="end"/>
    </w:r>
    <w:r w:rsidRPr="005353A4">
      <w:instrText xml:space="preserve"> &gt; 1 "</w:instrText>
    </w:r>
    <w:r w:rsidRPr="005353A4">
      <w:fldChar w:fldCharType="begin"/>
    </w:r>
    <w:r w:rsidRPr="005353A4">
      <w:instrText xml:space="preserve"> PAGE </w:instrText>
    </w:r>
    <w:r w:rsidRPr="005353A4">
      <w:fldChar w:fldCharType="separate"/>
    </w:r>
    <w:r w:rsidR="009B33D3">
      <w:rPr>
        <w:noProof/>
      </w:rPr>
      <w:instrText>2</w:instrText>
    </w:r>
    <w:r w:rsidRPr="005353A4">
      <w:fldChar w:fldCharType="end"/>
    </w:r>
    <w:r w:rsidRPr="005353A4">
      <w:instrText>/</w:instrText>
    </w:r>
    <w:r w:rsidR="006956A3">
      <w:fldChar w:fldCharType="begin"/>
    </w:r>
    <w:r w:rsidR="006956A3">
      <w:instrText xml:space="preserve"> NUMPAGES   \* MERGEFORMAT </w:instrText>
    </w:r>
    <w:r w:rsidR="006956A3">
      <w:fldChar w:fldCharType="separate"/>
    </w:r>
    <w:r w:rsidR="009B33D3">
      <w:rPr>
        <w:noProof/>
      </w:rPr>
      <w:instrText>2</w:instrText>
    </w:r>
    <w:r w:rsidR="006956A3">
      <w:rPr>
        <w:noProof/>
      </w:rPr>
      <w:fldChar w:fldCharType="end"/>
    </w:r>
    <w:r w:rsidRPr="005353A4">
      <w:instrText>"</w:instrText>
    </w:r>
    <w:r w:rsidR="00B90581">
      <w:fldChar w:fldCharType="separate"/>
    </w:r>
    <w:r w:rsidR="009B33D3">
      <w:rPr>
        <w:noProof/>
      </w:rPr>
      <w:t>2</w:t>
    </w:r>
    <w:r w:rsidR="009B33D3" w:rsidRPr="005353A4">
      <w:rPr>
        <w:noProof/>
      </w:rPr>
      <w:t>/</w:t>
    </w:r>
    <w:r w:rsidR="009B33D3">
      <w:rPr>
        <w:noProof/>
      </w:rPr>
      <w:t>2</w:t>
    </w:r>
    <w:r w:rsidRPr="005353A4">
      <w:fldChar w:fldCharType="end"/>
    </w:r>
  </w:p>
  <w:p w:rsidR="0099261B" w:rsidRPr="005353A4" w:rsidRDefault="005353A4" w:rsidP="005353A4">
    <w:pPr>
      <w:pStyle w:val="1pt"/>
    </w:pPr>
    <w:r w:rsidRPr="005353A4">
      <w:rPr>
        <w:noProof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8927465</wp:posOffset>
          </wp:positionV>
          <wp:extent cx="7559675" cy="1763395"/>
          <wp:effectExtent l="0" t="0" r="3175" b="8255"/>
          <wp:wrapNone/>
          <wp:docPr id="4" name="510b3e78-b723-48a9-ad0a-14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61B" w:rsidRPr="005353A4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3A4" w:rsidRPr="009B33D3" w:rsidRDefault="005353A4">
      <w:r w:rsidRPr="009B33D3">
        <w:separator/>
      </w:r>
    </w:p>
  </w:footnote>
  <w:footnote w:type="continuationSeparator" w:id="0">
    <w:p w:rsidR="005353A4" w:rsidRPr="009B33D3" w:rsidRDefault="005353A4">
      <w:r w:rsidRPr="009B33D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96D" w:rsidRPr="009B33D3" w:rsidRDefault="009C59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C0" w:rsidRPr="009B33D3" w:rsidRDefault="003823C0" w:rsidP="005353A4">
    <w:pPr>
      <w:pStyle w:val="1pt"/>
    </w:pPr>
    <w:r w:rsidRPr="009B33D3">
      <w:rPr>
        <w:noProof/>
      </w:rPr>
      <w:drawing>
        <wp:anchor distT="0" distB="0" distL="114300" distR="114300" simplePos="0" relativeHeight="251663360" behindDoc="1" locked="1" layoutInCell="1" allowOverlap="1" wp14:anchorId="1CD8DF24" wp14:editId="46F523D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5" name="4d1d5c6d-946d-489d-8d93-bf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3D3">
      <w:t> </w:t>
    </w:r>
  </w:p>
  <w:p w:rsidR="003823C0" w:rsidRPr="009B33D3" w:rsidRDefault="003823C0" w:rsidP="00834E1C">
    <w:pPr>
      <w:pStyle w:val="OutputprofileTitle"/>
    </w:pPr>
    <w:r w:rsidRPr="009B33D3">
      <w:fldChar w:fldCharType="begin"/>
    </w:r>
    <w:r w:rsidRPr="009B33D3">
      <w:instrText xml:space="preserve"> DOCPROPERTY "Outputstatus.Internal"\*CHARFORMAT \&lt;OawJumpToField value=0/&gt;</w:instrText>
    </w:r>
    <w:r w:rsidRPr="009B33D3">
      <w:rPr>
        <w:highlight w:val="white"/>
      </w:rPr>
      <w:fldChar w:fldCharType="end"/>
    </w:r>
    <w:r w:rsidRPr="009B33D3">
      <w:fldChar w:fldCharType="begin"/>
    </w:r>
    <w:r w:rsidRPr="009B33D3">
      <w:instrText xml:space="preserve"> DOCPROPERTY "Outputstatus.Draft"\*CHARFORMAT \&lt;OawJumpToField value=0/&gt;</w:instrText>
    </w:r>
    <w:r w:rsidRPr="009B33D3">
      <w:rPr>
        <w:highlight w:val="white"/>
      </w:rPr>
      <w:fldChar w:fldCharType="end"/>
    </w:r>
  </w:p>
  <w:p w:rsidR="003823C0" w:rsidRPr="009B33D3" w:rsidRDefault="003823C0" w:rsidP="00834E1C">
    <w:pPr>
      <w:pStyle w:val="OutputprofileText"/>
    </w:pPr>
    <w:r w:rsidRPr="009B33D3">
      <w:fldChar w:fldCharType="begin"/>
    </w:r>
    <w:r w:rsidRPr="009B33D3">
      <w:instrText xml:space="preserve"> if </w:instrText>
    </w:r>
    <w:r w:rsidRPr="009B33D3">
      <w:fldChar w:fldCharType="begin"/>
    </w:r>
    <w:r w:rsidRPr="009B33D3">
      <w:instrText xml:space="preserve"> DOCPROPERTY "Outputstatus.Draft"\*CHARFORMAT \&lt;OawJumpToField value=0/&gt;</w:instrText>
    </w:r>
    <w:r w:rsidRPr="009B33D3">
      <w:rPr>
        <w:highlight w:val="white"/>
      </w:rPr>
      <w:fldChar w:fldCharType="end"/>
    </w:r>
    <w:r w:rsidRPr="009B33D3">
      <w:instrText xml:space="preserve"> = "" "" "</w:instrText>
    </w:r>
    <w:r w:rsidRPr="009B33D3">
      <w:fldChar w:fldCharType="begin"/>
    </w:r>
    <w:r w:rsidRPr="009B33D3">
      <w:instrText xml:space="preserve"> DATE  \@ "dd.MM.yyyy - HH:mm:ss"  \* CHARFORMAT \&lt;OawJumpToField value=0/&gt;</w:instrText>
    </w:r>
    <w:r w:rsidRPr="009B33D3">
      <w:fldChar w:fldCharType="separate"/>
    </w:r>
    <w:r w:rsidRPr="009B33D3">
      <w:rPr>
        <w:noProof/>
      </w:rPr>
      <w:instrText>23.10.2020 - 15:41:30</w:instrText>
    </w:r>
    <w:r w:rsidRPr="009B33D3">
      <w:fldChar w:fldCharType="end"/>
    </w:r>
    <w:r w:rsidRPr="009B33D3">
      <w:instrText>"</w:instrText>
    </w:r>
    <w:r w:rsidRPr="009B33D3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96D" w:rsidRPr="009B33D3" w:rsidRDefault="009C596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05" w:rsidRPr="005353A4" w:rsidRDefault="005353A4" w:rsidP="005353A4">
    <w:pPr>
      <w:pStyle w:val="1pt"/>
    </w:pPr>
    <w:r w:rsidRPr="005353A4"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3" name="4d1d5c6d-946d-489d-8d93-bf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5605" w:rsidRPr="005353A4">
      <w:t> </w:t>
    </w:r>
  </w:p>
  <w:p w:rsidR="00715605" w:rsidRPr="005353A4" w:rsidRDefault="00715605" w:rsidP="00834E1C">
    <w:pPr>
      <w:pStyle w:val="OutputprofileTitle"/>
    </w:pPr>
    <w:r w:rsidRPr="005353A4">
      <w:fldChar w:fldCharType="begin"/>
    </w:r>
    <w:r w:rsidRPr="005353A4">
      <w:instrText xml:space="preserve"> DOCPROPERTY "Outputstatus.Internal"\*CHARFORMAT \&lt;OawJumpToField value=0/&gt;</w:instrText>
    </w:r>
    <w:r w:rsidRPr="005353A4">
      <w:rPr>
        <w:highlight w:val="white"/>
      </w:rPr>
      <w:fldChar w:fldCharType="end"/>
    </w:r>
    <w:r w:rsidRPr="005353A4">
      <w:fldChar w:fldCharType="begin"/>
    </w:r>
    <w:r w:rsidRPr="005353A4">
      <w:instrText xml:space="preserve"> DOCPROPERTY "Outputstatus.Draft"\*CHARFORMAT \&lt;OawJumpToField value=0/&gt;</w:instrText>
    </w:r>
    <w:r w:rsidRPr="005353A4">
      <w:rPr>
        <w:highlight w:val="white"/>
      </w:rPr>
      <w:fldChar w:fldCharType="end"/>
    </w:r>
  </w:p>
  <w:p w:rsidR="00715605" w:rsidRPr="005353A4" w:rsidRDefault="00715605" w:rsidP="00834E1C">
    <w:pPr>
      <w:pStyle w:val="OutputprofileText"/>
    </w:pPr>
    <w:r w:rsidRPr="005353A4">
      <w:fldChar w:fldCharType="begin"/>
    </w:r>
    <w:r w:rsidRPr="005353A4">
      <w:instrText xml:space="preserve"> if </w:instrText>
    </w:r>
    <w:r w:rsidRPr="005353A4">
      <w:fldChar w:fldCharType="begin"/>
    </w:r>
    <w:r w:rsidRPr="005353A4">
      <w:instrText xml:space="preserve"> DOCPROPERTY "Outputstatus.Draft"\*CHARFORMAT \&lt;OawJumpToField value=0/&gt;</w:instrText>
    </w:r>
    <w:r w:rsidRPr="005353A4">
      <w:rPr>
        <w:highlight w:val="white"/>
      </w:rPr>
      <w:fldChar w:fldCharType="end"/>
    </w:r>
    <w:r w:rsidRPr="005353A4">
      <w:instrText xml:space="preserve"> = "" "" "</w:instrText>
    </w:r>
    <w:r w:rsidRPr="005353A4">
      <w:fldChar w:fldCharType="begin"/>
    </w:r>
    <w:r w:rsidRPr="005353A4">
      <w:instrText xml:space="preserve"> DATE  \@ "dd.MM.yyyy - HH:mm:ss"  \* CHARFORMAT \&lt;OawJumpToField value=0/&gt;</w:instrText>
    </w:r>
    <w:r w:rsidRPr="005353A4">
      <w:fldChar w:fldCharType="separate"/>
    </w:r>
    <w:r w:rsidR="00DB38E9" w:rsidRPr="005353A4">
      <w:rPr>
        <w:noProof/>
      </w:rPr>
      <w:instrText>23.10.2020 - 15:41:30</w:instrText>
    </w:r>
    <w:r w:rsidRPr="005353A4">
      <w:fldChar w:fldCharType="end"/>
    </w:r>
    <w:r w:rsidRPr="005353A4">
      <w:instrText>"</w:instrText>
    </w:r>
    <w:r w:rsidRPr="005353A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D84A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86CD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E203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02D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FA9F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08EA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87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DE0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A9A1B44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35A4E88"/>
    <w:multiLevelType w:val="multilevel"/>
    <w:tmpl w:val="28A0D43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2" w15:restartNumberingAfterBreak="0">
    <w:nsid w:val="117B60D5"/>
    <w:multiLevelType w:val="multilevel"/>
    <w:tmpl w:val="053631EC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3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2D7E7A7E"/>
    <w:multiLevelType w:val="multilevel"/>
    <w:tmpl w:val="DA2663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5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6" w15:restartNumberingAfterBreak="0">
    <w:nsid w:val="64FF5DF3"/>
    <w:multiLevelType w:val="multilevel"/>
    <w:tmpl w:val="E79E272A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340"/>
        </w:tabs>
        <w:ind w:left="340" w:hanging="56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7" w15:restartNumberingAfterBreak="0">
    <w:nsid w:val="753A055B"/>
    <w:multiLevelType w:val="multilevel"/>
    <w:tmpl w:val="F956DE1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8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9" w15:restartNumberingAfterBreak="0">
    <w:nsid w:val="7F326723"/>
    <w:multiLevelType w:val="multilevel"/>
    <w:tmpl w:val="19120EAA"/>
    <w:lvl w:ilvl="0">
      <w:start w:val="1"/>
      <w:numFmt w:val="bullet"/>
      <w:pStyle w:val="ListWithSymbols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021"/>
        </w:tabs>
        <w:ind w:left="1021" w:hanging="17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191"/>
        </w:tabs>
        <w:ind w:left="1191" w:hanging="170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361"/>
        </w:tabs>
        <w:ind w:left="1361" w:hanging="17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1531"/>
        </w:tabs>
        <w:ind w:left="1531" w:hanging="170"/>
      </w:pPr>
      <w:rPr>
        <w:rFonts w:ascii="Arial" w:hAnsi="Arial" w:hint="default"/>
      </w:r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18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7"/>
  </w:num>
  <w:num w:numId="18">
    <w:abstractNumId w:val="14"/>
  </w:num>
  <w:num w:numId="19">
    <w:abstractNumId w:val="16"/>
  </w:num>
  <w:num w:numId="2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HMjc99S14WK6ksl7j2N+ZWWarV9+XmwqoVv7N9gCkX7k5lyKS0xzYXyKyg7gEJpVJNoUMU8tXfx5OJ0tIOjFwQ==" w:salt="hkHhQMeTgLyt0gVnSjHqlg=="/>
  <w:defaultTabStop w:val="851"/>
  <w:autoHyphenation/>
  <w:consecutiveHyphenLimit w:val="3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4. Dezember 2024"/>
    <w:docVar w:name="Date.Format.Long.dateValue" w:val="45630"/>
    <w:docVar w:name="OawAttachedTemplate" w:val="Brief.owt"/>
    <w:docVar w:name="OawBuiltInDocProps" w:val="&lt;OawBuiltInDocProps&gt;&lt;default profileUID=&quot;0&quot;&gt;&lt;word&gt;&lt;fileName&gt;&lt;/fileNam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/word&gt;&lt;PDF&gt;&lt;fileName&gt;&lt;/fileNam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/PDF&gt;&lt;/default&gt;&lt;/OawBuiltInDocProps&gt;_x000d_"/>
    <w:docVar w:name="OawCreatedWithOfficeatworkVersion" w:val=" (4.15.8053)"/>
    <w:docVar w:name="OawCreatedWithProjectID" w:val="pukzhch"/>
    <w:docVar w:name="OawCreatedWithProjectVersion" w:val="272"/>
    <w:docVar w:name="OawDate.Manual" w:val="&lt;document&gt;&lt;OawDateManual name=&quot;Date.Format.Long&quot;&gt;&lt;profile type=&quot;default&quot; UID=&quot;&quot; sameAsDefault=&quot;0&quot;&gt;&lt;format UID=&quot;2011050914401114237896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Fenster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ensterzeile&quot;/&gt;&lt;/type&gt;&lt;/profile&gt;&lt;/OawDocProperty&gt;_x000d__x0009_&lt;OawDocProperty name=&quot;Organisation.Gesamtinstitu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amtinstitution&quot;/&gt;&lt;/type&gt;&lt;/profile&gt;&lt;/OawDocProperty&gt;_x000d__x0009_&lt;OawDocProperty name=&quot;Organisation.DirektionKlinik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Klinik&quot;/&gt;&lt;/type&gt;&lt;/profile&gt;&lt;/OawDocProperty&gt;_x000d__x0009_&lt;OawDocProperty name=&quot;Organisation.Zentrum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entrumBereich&quot;/&gt;&lt;/type&gt;&lt;/profile&gt;&lt;/OawDocProperty&gt;_x000d__x0009_&lt;OawDocProperty name=&quot;Organisation.Station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tionAbteilung&quot;/&gt;&lt;/type&gt;&lt;/profile&gt;&lt;/OawDocProperty&gt;_x000d__x0009_&lt;OawDocProperty name=&quot;Organisation.Adress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1&quot;/&gt;&lt;/type&gt;&lt;/profile&gt;&lt;/OawDocProperty&gt;_x000d__x0009_&lt;OawDocProperty name=&quot;Organisation.Adress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2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Tele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ax&quot;/&gt;&lt;/type&gt;&lt;/profile&gt;&lt;/OawDocProperty&gt;_x000d__x0009_&lt;OawDocProperty name=&quot;Doc.Switchboard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witchboard&quot;/&gt;&lt;/type&gt;&lt;/profile&gt;&lt;/OawDocProperty&gt;_x000d__x0009_&lt;OawDocProperty name=&quot;Organisation.Zentra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entrale&quot;/&gt;&lt;/type&gt;&lt;/profile&gt;&lt;/OawDocProperty&gt;_x000d__x0009_&lt;OawDocProperty name=&quot;Organisation.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Direktorium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orium1&quot;/&gt;&lt;/type&gt;&lt;/profile&gt;&lt;/OawDocProperty&gt;_x000d__x0009_&lt;OawDocProperty name=&quot;Organisation.Direktorium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orium2&quot;/&gt;&lt;/type&gt;&lt;/profile&gt;&lt;/OawDocProperty&gt;_x000d__x0009_&lt;OawDocProperty name=&quot;Organisation.Direktorium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orium3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ateManual name=&quot;Date.Format.Long&quot;&gt;&lt;profile type=&quot;default&quot; UID=&quot;&quot; sameAsDefault=&quot;0&quot;&gt;&lt;format UID=&quot;2011050914401114237896&quot; type=&quot;6&quot; defaultValue=&quot;%OawCreationDate%&quot; dateFormat=&quot;Date.Format.Long&quot;/&gt;&lt;/profile&gt;&lt;/OawDateManual&gt;_x000d__x0009_&lt;OawDocProperty name=&quot;Signature1.Vor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Vor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Doc.TelephoneDir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Direct&quot;/&gt;&lt;/type&gt;&lt;/profile&gt;&lt;/OawDocProperty&gt;_x000d__x0009_&lt;OawDocProperty name=&quot;Signature1.TelefonDirek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TelefonDirek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DocProperty name=&quot;Signature3.Vorname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Vorname&quot;/&gt;&lt;/type&gt;&lt;/profile&gt;&lt;/OawDocProperty&gt;_x000d__x0009_&lt;OawDocProperty name=&quot;Signature3.Name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ktion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3.TelefonDirekt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3.EMail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EMail&quot;/&gt;&lt;/type&gt;&lt;/profile&gt;&lt;/OawDocProperty&gt;_x000d__x0009_&lt;OawDocProperty name=&quot;Signature4.Vorname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Vorname&quot;/&gt;&lt;/type&gt;&lt;/profile&gt;&lt;/OawDocProperty&gt;_x000d__x0009_&lt;OawDocProperty name=&quot;Signature4.Name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ktion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4.TelefonDirekt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4.EMail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CopyTo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olon&quot;/&gt;&lt;/type&gt;&lt;/profile&gt;&lt;/OawDocProperty&gt;_x000d__x0009_&lt;OawBookmark name=&quot;CopyTo&quot;&gt;&lt;profile type=&quot;default&quot; UID=&quot;&quot; sameAsDefault=&quot;0&quot;&gt;&lt;/profile&gt;&lt;/OawBookmark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42716545558337551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2006120711380151760646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status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42716545558337551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1210441235887611&quot; sameAsDefault=&quot;-1&quot;&gt;&lt;/profile&gt;&lt;/OawDocProperty&gt;_x000d__x0009_&lt;OawDocProperty name=&quot;Author.Vor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Vorname&quot;/&gt;&lt;/type&gt;&lt;/profile&gt;&lt;/OawDocProperty&gt;_x000d__x0009_&lt;OawDocProperty name=&quot;CustomField.TelMailAnzeigenUnterschrift1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TelMailAnzeigenUnterschrift1&quot;/&gt;&lt;/type&gt;&lt;/profile&gt;&lt;/OawDocProperty&gt;_x000d__x0009_&lt;OawDocProperty name=&quot;CustomField.TelMailAnzeigenUnterschrift2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TelMailAnzeigenUnterschrift2&quot;/&gt;&lt;/type&gt;&lt;/profile&gt;&lt;/OawDocProperty&gt;_x000d__x0009_&lt;OawDocProperty name=&quot;CustomField.TelMailAnzeigenUnterschrift3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TelMailAnzeigenUnterschrift3&quot;/&gt;&lt;/type&gt;&lt;/profile&gt;&lt;/OawDocProperty&gt;_x000d__x0009_&lt;OawDocProperty name=&quot;CustomField.TelMailAnzeigenUnterschrift4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TelMailAnzeigenUnterschrift4&quot;/&gt;&lt;/type&gt;&lt;/profile&gt;&lt;/OawDocProperty&gt;_x000d__x0009_&lt;OawDocProperty name=&quot;Organisation.DirektionKlinikBriefkopf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KlinikBriefkopf&quot;/&gt;&lt;/type&gt;&lt;/profile&gt;&lt;/OawDocProperty&gt;_x000d__x0009_&lt;OawDocProperty name=&quot;Organisation.ZentrumBereichBriefkopf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entrumBereichBriefkopf&quot;/&gt;&lt;/type&gt;&lt;/profile&gt;&lt;/OawDocProperty&gt;_x000d__x0009_&lt;OawDocProperty name=&quot;Organisation.StationAbteilungBriefkopf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tionAbteilungBriefkopf&quot;/&gt;&lt;/type&gt;&lt;/profile&gt;&lt;/OawDocProperty&gt;_x000d__x0009_&lt;OawDocProperty name=&quot;Organisation.DirektoriumBriefkopf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oriumBriefkopf&quot;/&gt;&lt;/type&gt;&lt;/profile&gt;&lt;/OawDocProperty&gt;_x000d__x0009_&lt;OawDocProperty name=&quot;Recipient.DeliveryOption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EMail&quot;/&gt;&lt;/type&gt;&lt;/profile&gt;&lt;/OawDocProperty&gt;_x000d_&lt;/document&gt;_x000d_"/>
    <w:docVar w:name="OawDistributionEnabled" w:val="&lt;Profiles&gt;&lt;Distribution type=&quot;2&quot; UID=&quot;2011042716545558337551&quot;/&gt;&lt;Distribution type=&quot;2&quot; UID=&quot;2006120514062149532222&quot;/&gt;&lt;Distribution type=&quot;2&quot; UID=&quot;2006120711380151760646&quot;/&gt;&lt;Distribution type=&quot;1&quot; UID=&quot;2006120514175878093883&quot;/&gt;&lt;Distribution type=&quot;1&quot; UID=&quot;2006120514241910601803&quot;/&gt;&lt;Distribution type=&quot;1&quot; UID=&quot;2006121210395821292110&quot;/&gt;&lt;Distribution type=&quot;3&quot; UID=&quot;2004062216425255253277&quot;/&gt;&lt;Distribution type=&quot;3&quot; UID=&quot;2006120514423114802349&quot;/&gt;&lt;Distribution type=&quot;3&quot; UID=&quot;2006121210441235887611&quot;/&gt;&lt;/Profiles&gt;_x000d_"/>
    <w:docVar w:name="OawDocProp.2002122010583847234010578" w:val="&lt;source&gt;&lt;Fields List=&quot;Vorname|Name|Funktion|TelefonDirekt|EMail&quot;/&gt;&lt;profile type=&quot;default&quot; UID=&quot;&quot; sameAsDefault=&quot;0&quot;&gt;&lt;OawDocProperty name=&quot;Signature1.Vorname&quot; field=&quot;Vorname&quot;/&gt;&lt;OawDocProperty name=&quot;Signature1.Name&quot; field=&quot;Name&quot;/&gt;&lt;OawDocProperty name=&quot;Signature1.Funktion&quot; field=&quot;Funktion&quot;/&gt;&lt;OawDocProperty name=&quot;Signature1.TelefonDirekt&quot; field=&quot;TelefonDirekt&quot;/&gt;&lt;OawDocProperty name=&quot;Signature1.EMail&quot; field=&quot;EMail&quot;/&gt;&lt;/profile&gt;&lt;/source&gt;"/>
    <w:docVar w:name="OawDocProp.2002122011014149059130932" w:val="&lt;source&gt;&lt;Fields List=&quot;LogoFarbig|Fensterzeile|Gesamtinstitution|DirektionKlinik|ZentrumBereich|StationAbteilung|Adresszeile1|Adresszeile2|Telefon|Telefax|Zentrale|Mail|Internet|Direktorium1|Direktorium2|Direktorium3|Ort|LogoFusszeile|DirektionKlinikBriefkopf|ZentrumBereichBriefkopf|StationAbteilungBriefkopf|DirektoriumBriefkopf|LogoSW|LogoSW|LogoSW|LogoSW|LogoSW|LogoSW&quot;/&gt;&lt;profile type=&quot;default&quot; UID=&quot;&quot; sameAsDefault=&quot;0&quot;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&quot;/&gt;&lt;OawDocProperty name=&quot;Organisation.Fensterzeile&quot; field=&quot;Fensterzeile&quot;/&gt;&lt;OawDocProperty name=&quot;Organisation.Gesamtinstitution&quot; field=&quot;Gesamtinstitution&quot;/&gt;&lt;OawDocProperty name=&quot;Organisation.DirektionKlinik&quot; field=&quot;DirektionKlinik&quot;/&gt;&lt;OawDocProperty name=&quot;Organisation.ZentrumBereich&quot; field=&quot;ZentrumBereich&quot;/&gt;&lt;OawDocProperty name=&quot;Organisation.StationAbteilung&quot; field=&quot;StationAbteilung&quot;/&gt;&lt;OawDocProperty name=&quot;Organisation.Adresszeile1&quot; field=&quot;Adresszeile1&quot;/&gt;&lt;OawDocProperty name=&quot;Organisation.Adresszeile2&quot; field=&quot;Adresszeile2&quot;/&gt;&lt;OawDocProperty name=&quot;Organisation.Telefon&quot; field=&quot;Telefon&quot;/&gt;&lt;OawDocProperty name=&quot;Organisation.Telefax&quot; field=&quot;Telefax&quot;/&gt;&lt;OawDocProperty name=&quot;Organisation.Zentrale&quot; field=&quot;Zentrale&quot;/&gt;&lt;OawDocProperty name=&quot;Organisation.Mail&quot; field=&quot;Mail&quot;/&gt;&lt;OawDocProperty name=&quot;Organisation.Internet&quot; field=&quot;Internet&quot;/&gt;&lt;OawDocProperty name=&quot;Organisation.Direktorium1&quot; field=&quot;Direktorium1&quot;/&gt;&lt;OawDocProperty name=&quot;Organisation.Direktorium2&quot; field=&quot;Direktorium2&quot;/&gt;&lt;OawDocProperty name=&quot;Organisation.Direktorium3&quot; field=&quot;Direktorium3&quot;/&gt;&lt;OawDocProperty name=&quot;Organisation.Ort&quot; field=&quot;Ort&quot;/&gt;&lt;OawPicture name=&quot;LogoFooter&quot; field=&quot;LogoFusszeile&quot; UID=&quot;2011051010335893952369&quot; top=&quot;2720&quot; left=&quot;0&quot; relativeHorizontalPosition=&quot;1&quot; relativeVerticalPosition=&quot;1&quot; horizontalAdjustment=&quot;0&quot; verticalAdjustment=&quot;0&quot; anchorBookmark=&quot;LogoFooter&quot; inlineAnchorBookmark=&quot;&quot;/&gt;&lt;OawDocProperty name=&quot;Organisation.DirektionKlinikBriefkopf&quot; field=&quot;DirektionKlinikBriefkopf&quot;/&gt;&lt;OawDocProperty name=&quot;Organisation.ZentrumBereichBriefkopf&quot; field=&quot;ZentrumBereichBriefkopf&quot;/&gt;&lt;OawDocProperty name=&quot;Organisation.StationAbteilungBriefkopf&quot; field=&quot;StationAbteilungBriefkopf&quot;/&gt;&lt;OawDocProperty name=&quot;Organisation.DirektoriumBriefkopf&quot; field=&quot;DirektoriumBriefkopf&quot;/&gt;&lt;/profile&gt;&lt;profile type=&quot;print&quot; UID=&quot;2011042716545558337551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profile&gt;&lt;profile type=&quot;print&quot; UID=&quot;2006120514062149532222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profile&gt;&lt;profile type=&quot;send&quot; UID=&quot;2006120514175878093883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profile&gt;&lt;profile type=&quot;send&quot; UID=&quot;2006120514241910601803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profile&gt;&lt;profile type=&quot;save&quot; UID=&quot;2004062216425255253277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profile&gt;&lt;profile type=&quot;save&quot; UID=&quot;2006120514423114802349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OawDocProperty name=&quot;Doc.Switchboard&quot; field=&quot;Doc.Switchboard&quot;/&gt;&lt;OawDocProperty name=&quot;Doc.TelephoneDirect&quot; field=&quot;Doc.TelephoneDirect&quot;/&gt;&lt;OawDocProperty name=&quot;Doc.CopyToColon&quot; field=&quot;Doc.CopyToColon&quot;/&gt;&lt;/profile&gt;&lt;profile type=&quot;print&quot; UID=&quot;2011042716545558337551&quot; sameAsDefault=&quot;0&quot;&gt;&lt;SQL&gt;SELECT Value, UID FROM Data WHERE LCID = '%WhereLCID%';&lt;/SQL&gt;&lt;OawDocProperty name=&quot;Outputstatus.Draft&quot; field=&quot;Doc.Draft&quot;/&gt;&lt;/profile&gt;&lt;profile type=&quot;send&quot; UID=&quot;2006120514175878093883&quot; sameAsDefault=&quot;0&quot;&gt;&lt;SQL&gt;SELECT Value, UID FROM Data WHERE LCID = '%WhereLCID%';&lt;/SQL&gt;&lt;OawDocProperty name=&quot;Outputstatus.Draft&quot; field=&quot;Doc.Draft&quot;/&gt;&lt;/profile&gt;&lt;profile type=&quot;save&quot; UID=&quot;2004062216425255253277&quot; sameAsDefault=&quot;0&quot;&gt;&lt;SQL&gt;SELECT Value, UID FROM Data WHERE LCID = '%WhereLCID%';&lt;/SQL&gt;&lt;OawDocProperty name=&quot;Outputstatus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status.Internal&quot; field=&quot;Doc.Internal&quot;/&gt;&lt;/profile&gt;&lt;profile type=&quot;send&quot; UID=&quot;2006120514241910601803&quot; sameAsDefault=&quot;0&quot;&gt;&lt;SQL&gt;SELECT Value, UID FROM Data WHERE LCID = '%WhereLCID%';&lt;/SQL&gt;&lt;OawDocProperty name=&quot;Outputstatus.Internal&quot; field=&quot;Doc.Internal&quot;/&gt;&lt;/profile&gt;&lt;profile type=&quot;save&quot; UID=&quot;2006120514423114802349&quot; sameAsDefault=&quot;0&quot;&gt;&lt;SQL&gt;SELECT Value, UID FROM Data WHERE LCID = '%WhereLCID%';&lt;/SQL&gt;&lt;OawDocProperty name=&quot;Outputstatus.Internal&quot; field=&quot;Doc.Internal&quot;/&gt;&lt;/profile&gt;&lt;/source&gt;"/>
    <w:docVar w:name="OawDocProp.2003061115381095709037" w:val="&lt;source&gt;&lt;Fields List=&quot;Vorname|Name|Funktion|TelefonDirekt|EMail&quot;/&gt;&lt;profile type=&quot;default&quot; UID=&quot;&quot; sameAsDefault=&quot;0&quot;&gt;&lt;OawDocProperty name=&quot;Signature2.Vorname&quot; field=&quot;Vorname&quot;/&gt;&lt;OawDocProperty name=&quot;Signature2.Name&quot; field=&quot;Name&quot;/&gt;&lt;OawDocProperty name=&quot;Signature2.Funktion&quot; field=&quot;Funktion&quot;/&gt;&lt;OawDocProperty name=&quot;Signature2.TelefonDirekt&quot; field=&quot;TelefonDirekt&quot;/&gt;&lt;OawDocProperty name=&quot;Signature2.EMail&quot; field=&quot;EMail&quot;/&gt;&lt;/profile&gt;&lt;/source&gt;"/>
    <w:docVar w:name="OawDocProp.2003080714212273705547" w:val="&lt;source&gt;&lt;Fields List=&quot;FormattedFullAddress|Introduction|Closing|EMail|DeliveryOption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OawDocProperty name=&quot;Recipient.DeliveryOptionEMail&quot; field=&quot;DeliveryOptionEMail&quot;/&gt;&lt;/profile&gt;&lt;/source&gt;"/>
    <w:docVar w:name="OawDocProp.2004112217333376588294" w:val="&lt;source&gt;&lt;Fields List=&quot;Enclosures|CopyTo|TelMailAnzeigenUnterschrift1|TelMailAnzeigenUnterschrift2|TelMailAnzeigenUnterschrift3|TelMailAnzeigenUnterschrift4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TelMailAnzeigenUnterschrift1&quot; field=&quot;TelMailAnzeigenUnterschrift1&quot;/&gt;&lt;OawDocProperty name=&quot;CustomField.TelMailAnzeigenUnterschrift2&quot; field=&quot;TelMailAnzeigenUnterschrift2&quot;/&gt;&lt;OawDocProperty name=&quot;CustomField.TelMailAnzeigenUnterschrift3&quot; field=&quot;TelMailAnzeigenUnterschrift3&quot;/&gt;&lt;OawDocProperty name=&quot;CustomField.TelMailAnzeigenUnterschrift4&quot; field=&quot;TelMailAnzeigenUnterschrift4&quot;/&gt;&lt;/profile&gt;&lt;/source&gt;"/>
    <w:docVar w:name="OawDocProp.2006040509495284662868" w:val="&lt;source&gt;&lt;Fields List=&quot;Name|Vorname&quot;/&gt;&lt;profile type=&quot;default&quot; UID=&quot;&quot; sameAsDefault=&quot;0&quot;&gt;&lt;OawDocProperty name=&quot;Author.Name&quot; field=&quot;Name&quot;/&gt;&lt;OawDocProperty name=&quot;Author.Vorname&quot; field=&quot;Vorname&quot;/&gt;&lt;/profile&gt;&lt;/source&gt;"/>
    <w:docVar w:name="OawDocProp.2011042715470072349041" w:val="&lt;source&gt;&lt;Fields List=&quot;Vorname|Name|Funktion|TelefonDirekt|EMail&quot;/&gt;&lt;profile type=&quot;default&quot; UID=&quot;&quot; sameAsDefault=&quot;0&quot;&gt;&lt;OawDocProperty name=&quot;Signature3.Vorname&quot; field=&quot;Vorname&quot;/&gt;&lt;OawDocProperty name=&quot;Signature3.Name&quot; field=&quot;Name&quot;/&gt;&lt;OawDocProperty name=&quot;Signature3.Funktion&quot; field=&quot;Funktion&quot;/&gt;&lt;OawDocProperty name=&quot;Signature3.TelefonDirekt&quot; field=&quot;TelefonDirekt&quot;/&gt;&lt;OawDocProperty name=&quot;Signature3.EMail&quot; field=&quot;EMail&quot;/&gt;&lt;/profile&gt;&lt;/source&gt;"/>
    <w:docVar w:name="OawDocProp.2011042715481766891231" w:val="&lt;source&gt;&lt;Fields List=&quot;Vorname|Name|Funktion|TelefonDirekt|EMail&quot;/&gt;&lt;profile type=&quot;default&quot; UID=&quot;&quot; sameAsDefault=&quot;0&quot;&gt;&lt;OawDocProperty name=&quot;Signature4.Vorname&quot; field=&quot;Vorname&quot;/&gt;&lt;OawDocProperty name=&quot;Signature4.Name&quot; field=&quot;Name&quot;/&gt;&lt;OawDocProperty name=&quot;Signature4.Funktion&quot; field=&quot;Funktion&quot;/&gt;&lt;OawDocProperty name=&quot;Signature4.TelefonDirekt&quot; field=&quot;TelefonDirekt&quot;/&gt;&lt;OawDocProperty name=&quot;Signature4.EMail&quot; field=&quot;EMail&quot;/&gt;&lt;/profile&gt;&lt;/source&gt;"/>
    <w:docVar w:name="OawDocPropSource" w:val="&lt;DocProps&gt;&lt;DocProp UID=&quot;2003080714212273705547&quot; EntryUID=&quot;2024120407453056586797&quot; PrimaryUID=&quot;ClientSuite&quot; Active=&quot;true&quot;&gt;&lt;Field Name=&quot;DeliveryOption&quot; Value=&quot;&quot;/&gt;&lt;Field Name=&quot;RecipientActive&quot; Value=&quot;-1&quot;/&gt;&lt;Field Name=&quot;CompleteAddress&quot; Value=&quot;&quot;/&gt;&lt;Field Name=&quot;Introduction&quot; Value=&quot;Sehr geehrte Damen und Herren&quot;/&gt;&lt;Field Name=&quot;Closing&quot; Value=&quot;Freundliche Grüsse&quot;/&gt;&lt;Field Name=&quot;UID&quot; Value=&quot;2024120407453056586797&quot;/&gt;&lt;Field Name=&quot;MappingTableActive&quot; Value=&quot;-1&quot;/&gt;&lt;Field Name=&quot;EMail&quot; Value=&quot;&quot;/&gt;&lt;Field Name=&quot;DeliveryOptionEMail&quot; Value=&quot;&quot;/&gt;&lt;Field Name=&quot;FormattedFullAddress&quot; Value=&quot;&quot;/&gt;&lt;Field Name=&quot;IDName&quot; Value=&quot;&quot;/&gt;&lt;Field Name=&quot;DeliveryOption2&quot; Value=&quot;&quot;/&gt;&lt;/DocProp&gt;&lt;DocProp UID=&quot;2002122011014149059130932&quot; EntryUID=&quot;O3&quot; PrimaryUID=&quot;ClientSuite&quot; Active=&quot;true&quot;&gt;&lt;Field Name=&quot;UID&quot; Value=&quot;O3&quot;/&gt;&lt;Field Name=&quot;IDName&quot; Value=&quot;Psychiatrische Universitätsklinik Zürich, Medizinisches Direktorium&quot;/&gt;&lt;Field Name=&quot;Gesamtinstitution&quot; Value=&quot;Psychiatrische Universitätsklinik Zürich&quot;/&gt;&lt;Field Name=&quot;ZentrumBereich&quot; Value=&quot;Medizinisches Direktorium&quot;/&gt;&lt;Field Name=&quot;StationAbteilung&quot; Value=&quot;&quot;/&gt;&lt;Field Name=&quot;Adresszeile1&quot; Value=&quot;Lenggstrasse 31, Postfach 363&quot;/&gt;&lt;Field Name=&quot;Adresszeile2&quot; Value=&quot;8032 Zürich&quot;/&gt;&lt;Field Name=&quot;Telefon&quot; Value=&quot;+41 58 384 23 12&quot;/&gt;&lt;Field Name=&quot;Mail&quot; Value=&quot;&quot;/&gt;&lt;Field Name=&quot;Zentrale&quot; Value=&quot;+41 58 384 21 11&quot;/&gt;&lt;Field Name=&quot;LogoFarbig&quot; Value=&quot;%Logos%\PUKLogo.Color.D.2100.490.emf&quot;/&gt;&lt;Field Name=&quot;LogoSW&quot; Value=&quot;%Logos%\PUKLogo.BW.D.2100.490.emf&quot;/&gt;&lt;Field Name=&quot;Fensterzeile&quot; Value=&quot;Postfach 363, 8032 Zürich&quot;/&gt;&lt;Field Name=&quot;Ort&quot; Value=&quot;Zürich&quot;/&gt;&lt;Field Name=&quot;Internet&quot; Value=&quot;www.pukzh.ch&quot;/&gt;&lt;Field Name=&quot;Telefax&quot; Value=&quot;&quot;/&gt;&lt;Field Name=&quot;Direktorium1&quot; Value=&quot;Vorsteher:&quot;/&gt;&lt;Field Name=&quot;Direktorium2&quot; Value=&quot;Prof. Dr. med. Erich Seifritz&quot;/&gt;&lt;Field Name=&quot;Direktorium3&quot; Value=&quot;&quot;/&gt;&lt;Field Name=&quot;LogoFarbigQuer&quot; Value=&quot;%Logos%\PUKLogo.Color.Quer.D.2970.490.emf&quot;/&gt;&lt;Field Name=&quot;LogoFusszeileQuer&quot; Value=&quot;%Logos%\PUKFooter.BW.Quer.D.2970.490.emf&quot;/&gt;&lt;Field Name=&quot;LogoSWQuer&quot; Value=&quot;%Logos%\PUKLogo.BW.Quer.D.2970.490.emf&quot;/&gt;&lt;Field Name=&quot;LogoFusszeile&quot; Value=&quot;%Logos%\PUKFooter.BW.D.2100.490.emf&quot;/&gt;&lt;Field Name=&quot;LogoFarbigPP&quot; Value=&quot;%Logos%\PUKLogo.PP.Color.D.2540.1905.wmf&quot;/&gt;&lt;Field Name=&quot;LogoFarbigPP_16_9&quot; Value=&quot;%Logos%\PUK_16_9_PPT_DE.2540.1429.png&quot;/&gt;&lt;Field Name=&quot;LogoFarbigPP_16_9_Titelseite&quot; Value=&quot;%Logos%\PUK_16_9_Titelseite_Default_PPT_DE.2540.1429.png&quot;/&gt;&lt;Field Name=&quot;LogoFarbigPP_16_9_Schlussseite&quot; Value=&quot;%Logos%\PUK_16_9_Schlussseite_PPT_DE.2540.1429.png&quot;/&gt;&lt;Field Name=&quot;LogoFarbigPP1&quot; Value=&quot;%Logos%\PUKLogo.PP1.Color.D.2100.2970.emf&quot;/&gt;&lt;Field Name=&quot;LogoFarbigPP3&quot; Value=&quot;%Logos%\PUKLogo.PP3.Color.D.2100.2970.emf&quot;/&gt;&lt;Field Name=&quot;LogoProjektK4K_PP_16_9&quot; Value=&quot;%Logos%\K4K_16_9_PPT.2540.1429.png&quot;/&gt;&lt;Field Name=&quot;LogoProjektKPPP_PP_16_9&quot; Value=&quot;%Logos%\KPPP_16_9_PPT.2540.1429.png&quot;/&gt;&lt;Field Name=&quot;DirektionKlinik&quot; Value=&quot;&quot;/&gt;&lt;Field Name=&quot;LogoFarbigHochA5&quot; Value=&quot;%Logos%\PUKLogo.Color.D.A5.1480.490.emf&quot;/&gt;&lt;Field Name=&quot;LogoSWHochA5&quot; Value=&quot;%Logos%\PUKLogo.BW.D.A5.1480.490.emf&quot;/&gt;&lt;Field Name=&quot;LogoFarbigQuerA5&quot; Value=&quot;%Logos%\PUKLogo.Color.Quer.D.A5.2100.490.emf&quot;/&gt;&lt;Field Name=&quot;LogoSWQuerA5&quot; Value=&quot;%Logos%\PUKLogo.BW.Quer.D.A5.2100.490.emf&quot;/&gt;&lt;Field Name=&quot;LogoSWHochA3&quot; Value=&quot;%Logos%\PUKLogo.BW.D.A3.2970.490.emf&quot;/&gt;&lt;Field Name=&quot;LogoFarbigQuerA3&quot; Value=&quot;%Logos%\PUKLogo.Color.Quer.D.A3.4200.490.emf&quot;/&gt;&lt;Field Name=&quot;LogoSWQuerA3&quot; Value=&quot;%Logos%\PUKLogo.BW.Quer.D.A3.4200.490.emf&quot;/&gt;&lt;Field Name=&quot;LogoFusszeileA3&quot; Value=&quot;%Logos%\PUKFooterA3.D.2970.490.emf&quot;/&gt;&lt;Field Name=&quot;LogoFarbigHochA3&quot; Value=&quot;%Logos%\PUKLogo.Color.D.A3.2970.490.emf&quot;/&gt;&lt;Field Name=&quot;LogoFusszeileQuerA3&quot; Value=&quot;%Logos%\PUKFooterQuerA3.D.4200.490.emf&quot;/&gt;&lt;Field Name=&quot;LogoFusszeileQuerA5&quot; Value=&quot;%Logos%\PUKFooterQuerA5.D.2100.490.emf&quot;/&gt;&lt;Field Name=&quot;LogoFusszeileA5&quot; Value=&quot;%Logos%\PUKFooterA5.D.1480.490.emf&quot;/&gt;&lt;Field Name=&quot;LogoProjektK4K&quot; Value=&quot;%Logos%\K4K_Color_Portrait.2100.490.emf&quot;/&gt;&lt;Field Name=&quot;LogoProjektK4KQuer&quot; Value=&quot;%Logos%\K4K_Color_Quer.2970.490.emf&quot;/&gt;&lt;Field Name=&quot;LogoProjektKPPP&quot; Value=&quot;%Logos%\KPPP_Color_Portrait.2100.490.emf&quot;/&gt;&lt;Field Name=&quot;LogoProjektKPPPQuer&quot; Value=&quot;%Logos%\KPPP_Color_Quer.2970.490.emf&quot;/&gt;&lt;Field Name=&quot;DirektionKlinikBriefkopf&quot; Value=&quot;&quot;/&gt;&lt;Field Name=&quot;DirektoriumBriefkopf&quot; Value=&quot;Vorsteher:&quot;/&gt;&lt;Field Name=&quot;ZentrumBereichBriefkopf&quot; Value=&quot;Medizinisches Direktorium&quot;/&gt;&lt;Field Name=&quot;StationAbteilungBriefkopf&quot; Value=&quot;&quot;/&gt;&lt;Field Name=&quot;OutlookSignatureLogo&quot; Value=&quot;%Logos%\PUKLogoSignatur.png&quot;/&gt;&lt;Field Name=&quot;OutlookSignatureLink&quot; Value=&quot;www.pukzh.ch&quot;/&gt;&lt;Field Name=&quot;Notfall&quot; Value=&quot;&quot;/&gt;&lt;Field Name=&quot;LogoProjektK4KA5&quot; Value=&quot;%Logos%\K4K_Color_Portrait.A5.1480.490.emf&quot;/&gt;&lt;Field Name=&quot;LogoProjektK4KQuerA5&quot; Value=&quot;%Logos%\K4K_Color_Landscape.A5.2100.490.emf&quot;/&gt;&lt;Field Name=&quot;LogoProjektK4KA3&quot; Value=&quot;%Logos%\K4K_Color_Portrait.A3.2970.490.emf&quot;/&gt;&lt;Field Name=&quot;LogoProjektK4KQuerA3&quot; Value=&quot;%Logos%\K4K_Color_Landscape.A3.4200.490.emf&quot;/&gt;&lt;Field Name=&quot;LogoProjektKPPPA5&quot; Value=&quot;%Logos%\KPPP_Color_Portrait.A5.1480.490.emf&quot;/&gt;&lt;Field Name=&quot;LogoProjektKPPPQuerA5&quot; Value=&quot;%Logos%\KPPP_Color_Quer.A5.2100.490.emf&quot;/&gt;&lt;Field Name=&quot;LogoProjektKPPPA3&quot; Value=&quot;%Logos%\KPPP_Color_Portrait.A3.2970.490.emf&quot;/&gt;&lt;Field Name=&quot;LogoProjektKPPPQuerA3&quot; Value=&quot;%Logos%\KPPP_Color_Quer.A3.4200.490.emf&quot;/&gt;&lt;Field Name=&quot;Data_UID&quot; Value=&quot;O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2017072114122179598293&quot; PrimaryUID=&quot;ClientSuite&quot; Active=&quot;true&quot;&gt;&lt;Field Name=&quot;UID&quot; Value=&quot;2017072114122179598293&quot;/&gt;&lt;Field Name=&quot;IDName&quot; Value=&quot;Kunz&quot;/&gt;&lt;Field Name=&quot;Name&quot; Value=&quot;Daniela Kunz&quot;/&gt;&lt;Field Name=&quot;Funktion&quot; Value=&quot;Direktionsassistentin&quot;/&gt;&lt;Field Name=&quot;TelefonDirekt&quot; Value=&quot;+41 (0)44 384 23 12&quot;/&gt;&lt;Field Name=&quot;EMail&quot; Value=&quot;daniela.kunz@pukzh.ch&quot;/&gt;&lt;Field Name=&quot;Data_UID&quot; Value=&quot;201707211412217959829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11042715470072349041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11042715481766891231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04112217290390304928&quot; EntryUID=&quot;&quot; PrimaryUID=&quot;ClientSuite&quot; Active=&quot;true&quot;&gt;&lt;Field Name=&quot;UID&quot; Value=&quot;&quot;/&gt;&lt;/DocProp&gt;&lt;DocProp UID=&quot;2009082513331568340343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TelMailAnzeigenUnterschrift1&quot; Value=&quot;0&quot;/&gt;&lt;Field Name=&quot;TelMailAnzeigenUnterschrift2&quot; Value=&quot;0&quot;/&gt;&lt;Field Name=&quot;TelMailAnzeigenUnterschrift3&quot; Value=&quot;0&quot;/&gt;&lt;Field Name=&quot;TelMailAnzeigenUnterschrift4&quot; Value=&quot;-1&quot;/&gt;&lt;Field Name=&quot;Enclosures&quot; Value=&quot;&quot;/&gt;&lt;Field Name=&quot;CopyTo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Separator&quot;/&gt;_x000d_&lt;Item Type=&quot;Button&quot; IDName=&quot;MainTitle&quot; Icon=&quot;3546&quot; Label=&quot;&amp;lt;translate&amp;gt;Style.MainTitle&amp;lt;/translate&amp;gt;&quot; Command=&quot;StyleApply&quot; Parameter=&quot;Haupttitel&quot;/&gt;_x000d_&lt;Item Type=&quot;Button&quot; IDName=&quot;SubMainTitle&quot; Icon=&quot;3546&quot; Label=&quot;&amp;lt;translate&amp;gt;Style.MainSubtitle&amp;lt;/translate&amp;gt;&quot; Command=&quot;StyleApply&quot; Parameter=&quot;Hauptuntertitel&quot;/&gt;_x000d_&lt;Item Type=&quot;Button&quot; IDName=&quot;Title1&quot; Icon=&quot;3546&quot; Label=&quot;&amp;lt;translate&amp;gt;Style.Title1&amp;lt;/translate&amp;gt;&quot; Command=&quot;StyleApply&quot; Parameter=&quot;Titel 1&quot;/&gt;_x000d_&lt;Item Type=&quot;Button&quot; IDName=&quot;Title2&quot; Icon=&quot;3546&quot; Label=&quot;&amp;lt;translate&amp;gt;Style.Title2&amp;lt;/translate&amp;gt;&quot; Command=&quot;StyleApply&quot; Parameter=&quot;Titel 2&quot;/&gt;_x000d_&lt;Item Type=&quot;Button&quot; IDName=&quot;Title3&quot; Icon=&quot;3546&quot; Label=&quot;&amp;lt;translate&amp;gt;Style.Title3&amp;lt;/translate&amp;gt;&quot; Command=&quot;StyleApply&quot; Parameter=&quot;Titel 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%space%&quot;&gt;&lt;/separator&gt;&lt;format text=&quot;&quot;&gt;&lt;/format&gt;&lt;/value&gt;&lt;value type=&quot;OawDocProperty&quot; name=&quot;Recipient.DeliveryOptionEMail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category&gt;&lt;/category&gt;&lt;keywords&gt;&lt;/keywords&gt;&lt;comments&gt;&lt;/comments&gt;&lt;hyperlinkBase&gt;&lt;/hyperlinkBase&gt;&lt;fileName&gt;&lt;/fileNam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end&gt;&lt;send profileUID=&quot;2006120514175878093883&quot;&gt;&lt;mail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%space%&quot;&gt;&lt;/separator&gt;&lt;format text=&quot;&quot;&gt;&lt;/format&gt;&lt;/value&gt;&lt;value type=&quot;OawDocProperty&quot; name=&quot;Recipient.DeliveryOptionEMail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category&gt;&lt;/category&gt;&lt;keywords&gt;&lt;/keywords&gt;&lt;comments&gt;&lt;/comments&gt;&lt;hyperlinkBase&gt;&lt;/hyperlinkBas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%space%&quot;&gt;&lt;/separator&gt;&lt;format text=&quot;&quot;&gt;&lt;/format&gt;&lt;/value&gt;&lt;value type=&quot;OawDocProperty&quot; name=&quot;Recipient.DeliveryOptionEMail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category&gt;&lt;/category&gt;&lt;keywords&gt;&lt;/keywords&gt;&lt;comments&gt;&lt;/comments&gt;&lt;hyperlinkBase&gt;&lt;/hyperlinkBase&gt;&lt;fileName&gt;&lt;/fileNam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end&gt;&lt;save profileUID=&quot;2004062216425255253277&quot;&gt;&lt;word&gt;&lt;title&gt;&lt;value type=&quot;OawLanguage&quot; name=&quot;Template.Letter&quot;&gt;&lt;separator text=&quot;&quot;&gt;&lt;/separator&gt;&lt;format text=&quot;&quot;&gt;&lt;/format&gt;&lt;/value&gt;&lt;/title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title&gt;&lt;value type=&quot;OawLanguage&quot; name=&quot;Template.Letter&quot;&gt;&lt;separator text=&quot;&quot;&gt;&lt;/separator&gt;&lt;format text=&quot;&quot;&gt;&lt;/format&gt;&lt;/value&gt;&lt;/title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ave&gt;&lt;save profileUID=&quot;2006120514423114802349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/PDF&gt;&lt;/save&gt;&lt;save profileUID=&quot;2006121210441235887611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ave&gt;&lt;/OawOMS&gt;_x000d_"/>
    <w:docVar w:name="oawPaperSize" w:val="7"/>
    <w:docVar w:name="OawPrint.2006120514062149532222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2003060614150123456789&quot;&gt;&lt;SQL&gt;SELECT Value, UID FROM Data WHERE LCID = '%WhereLCID%';&lt;/SQL&gt;&lt;OawDocProperty name=&quot;Outputstatus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.2011042716545558337551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514062149532222" w:val="document.firstpage:=2003061718080779000241;document.otherpages:=2003061718080779000241;"/>
    <w:docVar w:name="OawPrinterTray.2006120711380151760646" w:val="document.firstpage:=2011051709321143706920;document.otherpages:=2011051709321143706920;"/>
    <w:docVar w:name="OawPrinterTray.2011042716545558337551" w:val="document.firstpage:=2003061718080779000241;document.otherpages:=2003061718080779000241;"/>
    <w:docVar w:name="OawPrintRestore.2006120514062149532222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&quot;&gt;&lt;Fields List=&quot;&quot;/&gt;&lt;OawDocProperty name=&quot;Outputstatus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1042716545558337551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pukzhch"/>
    <w:docVar w:name="OawRecipients" w:val="&lt;Recipients&gt;&lt;Recipient PrimaryUID=&quot;ClientSuite&quot;&gt;&lt;DeliveryOption&gt;&lt;/DeliveryOption&gt;&lt;RecipientActive&gt;-1&lt;/RecipientActive&gt;&lt;CompleteAddress&gt;&lt;/CompleteAddress&gt;&lt;Introduction&gt;Sehr geehrte Damen und Herren&lt;/Introduction&gt;&lt;Closing&gt;Freundliche Grüsse&lt;/Closing&gt;&lt;UID&gt;2024120407453056586797&lt;/UID&gt;&lt;MappingTableActive&gt;-1&lt;/MappingTableActive&gt;&lt;EMail&gt;&lt;/EMail&gt;&lt;DeliveryOptionEMail&gt;&lt;/DeliveryOptionEMail&gt;&lt;FormattedFullAddress&gt;&lt;/FormattedFullAddress&gt;&lt;IDName&gt;&lt;/IDName&gt;&lt;DeliveryOption2&gt;&lt;/DeliveryOption2&gt;&lt;/Recipient&gt;&lt;/Recipients&gt;_x000d_"/>
    <w:docVar w:name="OawSave.2004062216425255253277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2003060614150123456789&quot;&gt;&lt;SQL&gt;SELECT Value, UID FROM Data WHERE LCID = '%WhereLCID%';&lt;/SQL&gt;&lt;OawDocProperty name=&quot;Outputstatus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&quot;&gt;&lt;Fields List=&quot;&quot;/&gt;&lt;OawDocProperty name=&quot;Outputstatus.Inter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1042715470072349041" w:val="&lt;empty/&gt;"/>
    <w:docVar w:name="OawSelectedSource.2011042715481766891231" w:val="&lt;empty/&gt;"/>
    <w:docVar w:name="OawSend.2006120514175878093883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2003060614150123456789&quot;&gt;&lt;SQL&gt;SELECT Value, UID FROM Data WHERE LCID = '%WhereLCID%';&lt;/SQL&gt;&lt;OawDocProperty name=&quot;Outputstatus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&quot;/&gt;&lt;/documentProperty&gt;&lt;documentProperty UID=&quot;&quot;&gt;&lt;Fields List=&quot;&quot;/&gt;&lt;OawDocProperty name=&quot;Outputstatus.Inter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19123116415800243084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ListWithSymbols&quot;/&gt;_x000d_&lt;Bookmark Name=&quot;CopyTo&quot; Label=&quot;&amp;lt;translate&amp;gt;SmartTemplate.CopyTo&amp;lt;/translate&amp;gt;&quot; Style=&quot;ListWithSymbols&quot;/&gt;_x000d_&lt;/TemplPropsStm&gt;"/>
    <w:docVar w:name="OawVersionPicture.2007073117505982890682" w:val="PUKLogo.Color.D.2100.490.emf;2024.02.21-19:38:12"/>
    <w:docVar w:name="OawVersionPicture.2011051010335893952369" w:val="PUKFooter.BW.D.2100.490.emf;2022.07.04-16:36:40"/>
    <w:docVar w:name="OawVersionPictureInline.2007073117505982890682" w:val="PUKLogo.Color.D.2100.490.emf;2024.02.21-19:38:12"/>
    <w:docVar w:name="OawVersionPictureInline.2011051010335893952369" w:val="PUKFooter.BW.D.2100.490.emf;2022.07.04-16:36:40"/>
    <w:docVar w:name="officeatworkWordMasterTemplateConfiguration" w:val="&lt;!--Created with officeatwork--&gt;_x000d__x000a_&lt;WordMasterTemplateConfiguration&gt;_x000d__x000a_  &lt;LayoutSets /&gt;_x000d__x000a_  &lt;Pictures&gt;_x000d__x000a_    &lt;Picture Id=&quot;4d1d5c6d-946d-489d-8d93-bf84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true&quot;&gt;_x000d__x000a_          &lt;Source Value=&quot;[[MasterProperty(&amp;quot;Organisation&amp;quot;, &amp;quot;Logo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4271654555833755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514062149532222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62214170144452129&quot; /&gt;_x000d__x000a_            &lt;OutputProfileSpecific Type=&quot;Print&quot; Id=&quot;2011062214170738085674&quot; /&gt;_x000d__x000a_            &lt;OutputProfileSpecific Type=&quot;Save&quot; Id=&quot;2004062216425255253277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23114802349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1210441235887611&quot; /&gt;_x000d__x000a_            &lt;OutputProfileSpecific Type=&quot;Send&quot; Id=&quot;200612051417587809388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24191060180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510b3e78-b723-48a9-ad0a-144a&quot; IdName=&quot;LogoFooter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mm&quot;&gt;248&lt;/VerticalPosition&gt;_x000d__x000a_          &lt;OutputProfileSpecifics&gt;_x000d__x000a_            &lt;OutputProfileSpecific Type=&quot;Print&quot; Id=&quot;2011042716545558337551&quot; /&gt;_x000d__x000a_            &lt;OutputProfileSpecific Type=&quot;Print&quot; Id=&quot;2006120514062149532222&quot; /&gt;_x000d__x000a_            &lt;OutputProfileSpecific Type=&quot;Print&quot; Id=&quot;2006120711380151760646&quot; /&gt;_x000d__x000a_            &lt;OutputProfileSpecific Type=&quot;Print&quot; Id=&quot;2011062214170144452129&quot; /&gt;_x000d__x000a_            &lt;OutputProfileSpecific Type=&quot;Print&quot; Id=&quot;2011062214170738085674&quot; /&gt;_x000d__x000a_            &lt;OutputProfileSpecific Type=&quot;Save&quot; Id=&quot;2004062216425255253277&quot; /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353A4"/>
    <w:rsid w:val="000106F0"/>
    <w:rsid w:val="000155E7"/>
    <w:rsid w:val="0001707D"/>
    <w:rsid w:val="00022496"/>
    <w:rsid w:val="000260A8"/>
    <w:rsid w:val="000349D4"/>
    <w:rsid w:val="00040FD6"/>
    <w:rsid w:val="0005046F"/>
    <w:rsid w:val="0005055C"/>
    <w:rsid w:val="00055FA5"/>
    <w:rsid w:val="00062C3F"/>
    <w:rsid w:val="0006727E"/>
    <w:rsid w:val="00070CB0"/>
    <w:rsid w:val="00076861"/>
    <w:rsid w:val="000800A7"/>
    <w:rsid w:val="00082C7E"/>
    <w:rsid w:val="00086F3D"/>
    <w:rsid w:val="0009034D"/>
    <w:rsid w:val="000954E9"/>
    <w:rsid w:val="000971F0"/>
    <w:rsid w:val="000A2B0B"/>
    <w:rsid w:val="000A576D"/>
    <w:rsid w:val="000A67FE"/>
    <w:rsid w:val="000A7BE1"/>
    <w:rsid w:val="000B3B9B"/>
    <w:rsid w:val="000B647D"/>
    <w:rsid w:val="000C3E21"/>
    <w:rsid w:val="000C548A"/>
    <w:rsid w:val="000C7328"/>
    <w:rsid w:val="000D21BF"/>
    <w:rsid w:val="000D7FB5"/>
    <w:rsid w:val="000E115A"/>
    <w:rsid w:val="000E2D32"/>
    <w:rsid w:val="000E3E5A"/>
    <w:rsid w:val="000E44D5"/>
    <w:rsid w:val="000F204C"/>
    <w:rsid w:val="000F79CA"/>
    <w:rsid w:val="00100419"/>
    <w:rsid w:val="00100712"/>
    <w:rsid w:val="00105406"/>
    <w:rsid w:val="00105F38"/>
    <w:rsid w:val="00106025"/>
    <w:rsid w:val="00107296"/>
    <w:rsid w:val="0011312B"/>
    <w:rsid w:val="00113977"/>
    <w:rsid w:val="001140A0"/>
    <w:rsid w:val="0011612A"/>
    <w:rsid w:val="001211E1"/>
    <w:rsid w:val="00124B59"/>
    <w:rsid w:val="001345BA"/>
    <w:rsid w:val="001349C9"/>
    <w:rsid w:val="00136977"/>
    <w:rsid w:val="00137978"/>
    <w:rsid w:val="00145371"/>
    <w:rsid w:val="00147C23"/>
    <w:rsid w:val="001514E2"/>
    <w:rsid w:val="0015281E"/>
    <w:rsid w:val="001530AE"/>
    <w:rsid w:val="0015331D"/>
    <w:rsid w:val="0015396D"/>
    <w:rsid w:val="001543B5"/>
    <w:rsid w:val="00163C0A"/>
    <w:rsid w:val="00165087"/>
    <w:rsid w:val="001666B2"/>
    <w:rsid w:val="00171D8B"/>
    <w:rsid w:val="0017334C"/>
    <w:rsid w:val="00174E8F"/>
    <w:rsid w:val="00183D8E"/>
    <w:rsid w:val="001851BA"/>
    <w:rsid w:val="00186D97"/>
    <w:rsid w:val="00193D64"/>
    <w:rsid w:val="001A0D83"/>
    <w:rsid w:val="001A414C"/>
    <w:rsid w:val="001A4F2D"/>
    <w:rsid w:val="001A65BA"/>
    <w:rsid w:val="001A7408"/>
    <w:rsid w:val="001A7F26"/>
    <w:rsid w:val="001B409B"/>
    <w:rsid w:val="001B49EB"/>
    <w:rsid w:val="001B6D82"/>
    <w:rsid w:val="001C0187"/>
    <w:rsid w:val="001C2B18"/>
    <w:rsid w:val="001C7BA4"/>
    <w:rsid w:val="001D6B3C"/>
    <w:rsid w:val="001E043C"/>
    <w:rsid w:val="001E56DD"/>
    <w:rsid w:val="001E7E52"/>
    <w:rsid w:val="001F2893"/>
    <w:rsid w:val="001F451A"/>
    <w:rsid w:val="001F5040"/>
    <w:rsid w:val="001F7ECB"/>
    <w:rsid w:val="00201B0C"/>
    <w:rsid w:val="0020611D"/>
    <w:rsid w:val="002078AC"/>
    <w:rsid w:val="00210023"/>
    <w:rsid w:val="00213721"/>
    <w:rsid w:val="002146F7"/>
    <w:rsid w:val="00215EF3"/>
    <w:rsid w:val="0021605F"/>
    <w:rsid w:val="0022436B"/>
    <w:rsid w:val="0022757F"/>
    <w:rsid w:val="002315B5"/>
    <w:rsid w:val="00243275"/>
    <w:rsid w:val="0024387E"/>
    <w:rsid w:val="00251AE2"/>
    <w:rsid w:val="00253748"/>
    <w:rsid w:val="002571B1"/>
    <w:rsid w:val="00262723"/>
    <w:rsid w:val="002645DC"/>
    <w:rsid w:val="00271915"/>
    <w:rsid w:val="00274806"/>
    <w:rsid w:val="00276705"/>
    <w:rsid w:val="0028447D"/>
    <w:rsid w:val="00290188"/>
    <w:rsid w:val="0029795B"/>
    <w:rsid w:val="002A53C0"/>
    <w:rsid w:val="002A688E"/>
    <w:rsid w:val="002B1100"/>
    <w:rsid w:val="002B2740"/>
    <w:rsid w:val="002B3964"/>
    <w:rsid w:val="002B4C85"/>
    <w:rsid w:val="002C6CC4"/>
    <w:rsid w:val="002D22D4"/>
    <w:rsid w:val="002D2A71"/>
    <w:rsid w:val="002D2B2E"/>
    <w:rsid w:val="002E00D7"/>
    <w:rsid w:val="002E0B33"/>
    <w:rsid w:val="002F3963"/>
    <w:rsid w:val="00302DF4"/>
    <w:rsid w:val="003059B9"/>
    <w:rsid w:val="003060EE"/>
    <w:rsid w:val="00314293"/>
    <w:rsid w:val="00315936"/>
    <w:rsid w:val="00317BC1"/>
    <w:rsid w:val="00320966"/>
    <w:rsid w:val="00321309"/>
    <w:rsid w:val="00322D36"/>
    <w:rsid w:val="00325B95"/>
    <w:rsid w:val="00326570"/>
    <w:rsid w:val="003305D7"/>
    <w:rsid w:val="0033222D"/>
    <w:rsid w:val="00332450"/>
    <w:rsid w:val="00335B07"/>
    <w:rsid w:val="00345EF6"/>
    <w:rsid w:val="00346AC7"/>
    <w:rsid w:val="0035441F"/>
    <w:rsid w:val="00355B73"/>
    <w:rsid w:val="00356786"/>
    <w:rsid w:val="00356F33"/>
    <w:rsid w:val="00357B7E"/>
    <w:rsid w:val="00360007"/>
    <w:rsid w:val="00362AD2"/>
    <w:rsid w:val="003709F4"/>
    <w:rsid w:val="00372037"/>
    <w:rsid w:val="0037445D"/>
    <w:rsid w:val="003761F7"/>
    <w:rsid w:val="00377AEB"/>
    <w:rsid w:val="003823C0"/>
    <w:rsid w:val="00385109"/>
    <w:rsid w:val="003865B0"/>
    <w:rsid w:val="00395609"/>
    <w:rsid w:val="00396159"/>
    <w:rsid w:val="003A293A"/>
    <w:rsid w:val="003A3266"/>
    <w:rsid w:val="003A5C7A"/>
    <w:rsid w:val="003A65EE"/>
    <w:rsid w:val="003B5E6C"/>
    <w:rsid w:val="003B654A"/>
    <w:rsid w:val="003C3CEF"/>
    <w:rsid w:val="003D2B57"/>
    <w:rsid w:val="003E1CEC"/>
    <w:rsid w:val="003E46AD"/>
    <w:rsid w:val="003E6600"/>
    <w:rsid w:val="003E710B"/>
    <w:rsid w:val="003F71C5"/>
    <w:rsid w:val="00410988"/>
    <w:rsid w:val="00412CA9"/>
    <w:rsid w:val="004140F0"/>
    <w:rsid w:val="00416717"/>
    <w:rsid w:val="004173AA"/>
    <w:rsid w:val="00420D95"/>
    <w:rsid w:val="00420E74"/>
    <w:rsid w:val="00422101"/>
    <w:rsid w:val="00425BAD"/>
    <w:rsid w:val="00430470"/>
    <w:rsid w:val="0043661F"/>
    <w:rsid w:val="004370E3"/>
    <w:rsid w:val="00437783"/>
    <w:rsid w:val="00441EF3"/>
    <w:rsid w:val="004472F7"/>
    <w:rsid w:val="00454AC2"/>
    <w:rsid w:val="00455BDB"/>
    <w:rsid w:val="004645AE"/>
    <w:rsid w:val="00465CC4"/>
    <w:rsid w:val="00467057"/>
    <w:rsid w:val="004739C8"/>
    <w:rsid w:val="00473BC8"/>
    <w:rsid w:val="004758B3"/>
    <w:rsid w:val="0048028C"/>
    <w:rsid w:val="00480C9C"/>
    <w:rsid w:val="004839C4"/>
    <w:rsid w:val="00485BEE"/>
    <w:rsid w:val="00486D68"/>
    <w:rsid w:val="00490A54"/>
    <w:rsid w:val="004913B4"/>
    <w:rsid w:val="004932A0"/>
    <w:rsid w:val="00493944"/>
    <w:rsid w:val="0049450E"/>
    <w:rsid w:val="00494AD2"/>
    <w:rsid w:val="00494B11"/>
    <w:rsid w:val="00496494"/>
    <w:rsid w:val="00497293"/>
    <w:rsid w:val="004977F6"/>
    <w:rsid w:val="004A522B"/>
    <w:rsid w:val="004A6F67"/>
    <w:rsid w:val="004B094F"/>
    <w:rsid w:val="004B390D"/>
    <w:rsid w:val="004B6DDE"/>
    <w:rsid w:val="004C455B"/>
    <w:rsid w:val="004C47DD"/>
    <w:rsid w:val="004C619F"/>
    <w:rsid w:val="004E0E04"/>
    <w:rsid w:val="004E1981"/>
    <w:rsid w:val="004E2567"/>
    <w:rsid w:val="004E63C1"/>
    <w:rsid w:val="004E6D8D"/>
    <w:rsid w:val="004F3C70"/>
    <w:rsid w:val="004F4C96"/>
    <w:rsid w:val="00500D4A"/>
    <w:rsid w:val="00504833"/>
    <w:rsid w:val="00516D68"/>
    <w:rsid w:val="00517A78"/>
    <w:rsid w:val="00524495"/>
    <w:rsid w:val="00524861"/>
    <w:rsid w:val="00534CD8"/>
    <w:rsid w:val="005353A4"/>
    <w:rsid w:val="0054404A"/>
    <w:rsid w:val="0055005A"/>
    <w:rsid w:val="00550F8A"/>
    <w:rsid w:val="00557113"/>
    <w:rsid w:val="00557E05"/>
    <w:rsid w:val="00563115"/>
    <w:rsid w:val="00565418"/>
    <w:rsid w:val="0056647E"/>
    <w:rsid w:val="005717A9"/>
    <w:rsid w:val="00572ACB"/>
    <w:rsid w:val="00574E4A"/>
    <w:rsid w:val="00583632"/>
    <w:rsid w:val="005913B2"/>
    <w:rsid w:val="005A3155"/>
    <w:rsid w:val="005A565D"/>
    <w:rsid w:val="005B0ADF"/>
    <w:rsid w:val="005B2993"/>
    <w:rsid w:val="005B4844"/>
    <w:rsid w:val="005B7263"/>
    <w:rsid w:val="005C1B96"/>
    <w:rsid w:val="005C6020"/>
    <w:rsid w:val="005D0BFD"/>
    <w:rsid w:val="005E110D"/>
    <w:rsid w:val="005E15B2"/>
    <w:rsid w:val="005E3C80"/>
    <w:rsid w:val="005E698C"/>
    <w:rsid w:val="005E7034"/>
    <w:rsid w:val="005E7427"/>
    <w:rsid w:val="005E7E3B"/>
    <w:rsid w:val="005F122D"/>
    <w:rsid w:val="005F230F"/>
    <w:rsid w:val="005F69A8"/>
    <w:rsid w:val="00607715"/>
    <w:rsid w:val="00610581"/>
    <w:rsid w:val="00611B47"/>
    <w:rsid w:val="006126D9"/>
    <w:rsid w:val="00616D49"/>
    <w:rsid w:val="00620032"/>
    <w:rsid w:val="006215D9"/>
    <w:rsid w:val="0062289D"/>
    <w:rsid w:val="00623ACE"/>
    <w:rsid w:val="00627660"/>
    <w:rsid w:val="00630CD1"/>
    <w:rsid w:val="00630F5A"/>
    <w:rsid w:val="0063352C"/>
    <w:rsid w:val="00634C2C"/>
    <w:rsid w:val="00642A9D"/>
    <w:rsid w:val="006443AF"/>
    <w:rsid w:val="00644926"/>
    <w:rsid w:val="00644B8A"/>
    <w:rsid w:val="00651458"/>
    <w:rsid w:val="0065481C"/>
    <w:rsid w:val="00660FCC"/>
    <w:rsid w:val="00665ECB"/>
    <w:rsid w:val="00665FFA"/>
    <w:rsid w:val="00681715"/>
    <w:rsid w:val="00694BE1"/>
    <w:rsid w:val="00694F59"/>
    <w:rsid w:val="006956A3"/>
    <w:rsid w:val="006A1EF4"/>
    <w:rsid w:val="006A27FE"/>
    <w:rsid w:val="006A2D03"/>
    <w:rsid w:val="006B131C"/>
    <w:rsid w:val="006B1740"/>
    <w:rsid w:val="006B1F45"/>
    <w:rsid w:val="006C43A1"/>
    <w:rsid w:val="006C74D7"/>
    <w:rsid w:val="006D00AC"/>
    <w:rsid w:val="006D1C05"/>
    <w:rsid w:val="006E2AE9"/>
    <w:rsid w:val="006E3988"/>
    <w:rsid w:val="006E7B81"/>
    <w:rsid w:val="00700172"/>
    <w:rsid w:val="00706FA1"/>
    <w:rsid w:val="00710A53"/>
    <w:rsid w:val="007117C0"/>
    <w:rsid w:val="00715605"/>
    <w:rsid w:val="0072043F"/>
    <w:rsid w:val="00726BD5"/>
    <w:rsid w:val="00730FCB"/>
    <w:rsid w:val="00733A75"/>
    <w:rsid w:val="00740FA5"/>
    <w:rsid w:val="00743555"/>
    <w:rsid w:val="00744CB0"/>
    <w:rsid w:val="00746D0D"/>
    <w:rsid w:val="00751D07"/>
    <w:rsid w:val="00756886"/>
    <w:rsid w:val="007608E3"/>
    <w:rsid w:val="007740C9"/>
    <w:rsid w:val="00775B1A"/>
    <w:rsid w:val="00776C5A"/>
    <w:rsid w:val="00790AA4"/>
    <w:rsid w:val="007946F7"/>
    <w:rsid w:val="00797C87"/>
    <w:rsid w:val="007A09E3"/>
    <w:rsid w:val="007A2D9F"/>
    <w:rsid w:val="007A40F8"/>
    <w:rsid w:val="007B2019"/>
    <w:rsid w:val="007B7A47"/>
    <w:rsid w:val="007C22ED"/>
    <w:rsid w:val="007C3836"/>
    <w:rsid w:val="007C43D0"/>
    <w:rsid w:val="007C4472"/>
    <w:rsid w:val="007E0390"/>
    <w:rsid w:val="007E0C71"/>
    <w:rsid w:val="007F1618"/>
    <w:rsid w:val="007F1CB9"/>
    <w:rsid w:val="007F2237"/>
    <w:rsid w:val="008227D2"/>
    <w:rsid w:val="00822D02"/>
    <w:rsid w:val="00824537"/>
    <w:rsid w:val="00824A8C"/>
    <w:rsid w:val="00830C2C"/>
    <w:rsid w:val="00834E1C"/>
    <w:rsid w:val="00846501"/>
    <w:rsid w:val="0084717E"/>
    <w:rsid w:val="008476A9"/>
    <w:rsid w:val="00847BDD"/>
    <w:rsid w:val="0085142C"/>
    <w:rsid w:val="00854C1E"/>
    <w:rsid w:val="00855723"/>
    <w:rsid w:val="00855C1D"/>
    <w:rsid w:val="00857F7F"/>
    <w:rsid w:val="00860F9A"/>
    <w:rsid w:val="008648C0"/>
    <w:rsid w:val="00865129"/>
    <w:rsid w:val="008711BD"/>
    <w:rsid w:val="008733F3"/>
    <w:rsid w:val="008803A7"/>
    <w:rsid w:val="00884CAE"/>
    <w:rsid w:val="0088623B"/>
    <w:rsid w:val="00891026"/>
    <w:rsid w:val="00892E05"/>
    <w:rsid w:val="0089697A"/>
    <w:rsid w:val="00897B19"/>
    <w:rsid w:val="008A02D7"/>
    <w:rsid w:val="008A26C0"/>
    <w:rsid w:val="008A2872"/>
    <w:rsid w:val="008B0C14"/>
    <w:rsid w:val="008B4BD2"/>
    <w:rsid w:val="008D0610"/>
    <w:rsid w:val="008D2746"/>
    <w:rsid w:val="008D63B2"/>
    <w:rsid w:val="008D72BE"/>
    <w:rsid w:val="008E0D5B"/>
    <w:rsid w:val="008F3850"/>
    <w:rsid w:val="00900070"/>
    <w:rsid w:val="0090037C"/>
    <w:rsid w:val="00901927"/>
    <w:rsid w:val="00905189"/>
    <w:rsid w:val="009161C0"/>
    <w:rsid w:val="0092009B"/>
    <w:rsid w:val="00920C32"/>
    <w:rsid w:val="009277F5"/>
    <w:rsid w:val="00930FDB"/>
    <w:rsid w:val="00932615"/>
    <w:rsid w:val="00934C15"/>
    <w:rsid w:val="009519A2"/>
    <w:rsid w:val="00953997"/>
    <w:rsid w:val="00954E0A"/>
    <w:rsid w:val="00955258"/>
    <w:rsid w:val="0095568F"/>
    <w:rsid w:val="009569A4"/>
    <w:rsid w:val="009579B6"/>
    <w:rsid w:val="00965527"/>
    <w:rsid w:val="009746E6"/>
    <w:rsid w:val="009752D0"/>
    <w:rsid w:val="00980C15"/>
    <w:rsid w:val="00982B6C"/>
    <w:rsid w:val="00982CDE"/>
    <w:rsid w:val="00990EF8"/>
    <w:rsid w:val="0099261B"/>
    <w:rsid w:val="00995E20"/>
    <w:rsid w:val="00997322"/>
    <w:rsid w:val="009A049A"/>
    <w:rsid w:val="009A6C56"/>
    <w:rsid w:val="009B33D3"/>
    <w:rsid w:val="009B7D9E"/>
    <w:rsid w:val="009C2F61"/>
    <w:rsid w:val="009C596D"/>
    <w:rsid w:val="009C6990"/>
    <w:rsid w:val="009D48A4"/>
    <w:rsid w:val="009D5974"/>
    <w:rsid w:val="009E0E4C"/>
    <w:rsid w:val="009E1B47"/>
    <w:rsid w:val="009E1E01"/>
    <w:rsid w:val="009E63B7"/>
    <w:rsid w:val="009F5916"/>
    <w:rsid w:val="00A02515"/>
    <w:rsid w:val="00A040FE"/>
    <w:rsid w:val="00A04ECF"/>
    <w:rsid w:val="00A13A96"/>
    <w:rsid w:val="00A216F8"/>
    <w:rsid w:val="00A27C3A"/>
    <w:rsid w:val="00A30ED9"/>
    <w:rsid w:val="00A367C1"/>
    <w:rsid w:val="00A46221"/>
    <w:rsid w:val="00A46E47"/>
    <w:rsid w:val="00A4706D"/>
    <w:rsid w:val="00A55E92"/>
    <w:rsid w:val="00A565A9"/>
    <w:rsid w:val="00A60779"/>
    <w:rsid w:val="00A715D9"/>
    <w:rsid w:val="00A75E77"/>
    <w:rsid w:val="00A91682"/>
    <w:rsid w:val="00AA33E7"/>
    <w:rsid w:val="00AA415C"/>
    <w:rsid w:val="00AA7711"/>
    <w:rsid w:val="00AB43EF"/>
    <w:rsid w:val="00AC1112"/>
    <w:rsid w:val="00AC31BE"/>
    <w:rsid w:val="00AC6A3F"/>
    <w:rsid w:val="00AD2807"/>
    <w:rsid w:val="00AE1B37"/>
    <w:rsid w:val="00AE202A"/>
    <w:rsid w:val="00AE4771"/>
    <w:rsid w:val="00AE5B4C"/>
    <w:rsid w:val="00AE6C6B"/>
    <w:rsid w:val="00AF486A"/>
    <w:rsid w:val="00AF4ABC"/>
    <w:rsid w:val="00AF6777"/>
    <w:rsid w:val="00AF6C6E"/>
    <w:rsid w:val="00AF75CA"/>
    <w:rsid w:val="00B031F5"/>
    <w:rsid w:val="00B0437E"/>
    <w:rsid w:val="00B04E89"/>
    <w:rsid w:val="00B06E4B"/>
    <w:rsid w:val="00B0709A"/>
    <w:rsid w:val="00B07D9B"/>
    <w:rsid w:val="00B116EC"/>
    <w:rsid w:val="00B16884"/>
    <w:rsid w:val="00B20663"/>
    <w:rsid w:val="00B24C50"/>
    <w:rsid w:val="00B262EF"/>
    <w:rsid w:val="00B3147A"/>
    <w:rsid w:val="00B31529"/>
    <w:rsid w:val="00B3369F"/>
    <w:rsid w:val="00B34783"/>
    <w:rsid w:val="00B35F8A"/>
    <w:rsid w:val="00B37F8E"/>
    <w:rsid w:val="00B40F06"/>
    <w:rsid w:val="00B5459E"/>
    <w:rsid w:val="00B569B2"/>
    <w:rsid w:val="00B61C29"/>
    <w:rsid w:val="00B61FF5"/>
    <w:rsid w:val="00B74261"/>
    <w:rsid w:val="00B77813"/>
    <w:rsid w:val="00B77A85"/>
    <w:rsid w:val="00B81D05"/>
    <w:rsid w:val="00B82901"/>
    <w:rsid w:val="00B854C8"/>
    <w:rsid w:val="00B90581"/>
    <w:rsid w:val="00B93BE4"/>
    <w:rsid w:val="00B944BE"/>
    <w:rsid w:val="00B97729"/>
    <w:rsid w:val="00BA4713"/>
    <w:rsid w:val="00BA7D0F"/>
    <w:rsid w:val="00BB50FB"/>
    <w:rsid w:val="00BD1621"/>
    <w:rsid w:val="00BD3162"/>
    <w:rsid w:val="00BE208F"/>
    <w:rsid w:val="00BF4E0F"/>
    <w:rsid w:val="00C02A94"/>
    <w:rsid w:val="00C0600E"/>
    <w:rsid w:val="00C06FD0"/>
    <w:rsid w:val="00C1235B"/>
    <w:rsid w:val="00C15B9B"/>
    <w:rsid w:val="00C217DC"/>
    <w:rsid w:val="00C26049"/>
    <w:rsid w:val="00C357AA"/>
    <w:rsid w:val="00C35AF9"/>
    <w:rsid w:val="00C368EB"/>
    <w:rsid w:val="00C3786E"/>
    <w:rsid w:val="00C51CFC"/>
    <w:rsid w:val="00C51FE3"/>
    <w:rsid w:val="00C52FD5"/>
    <w:rsid w:val="00C60268"/>
    <w:rsid w:val="00C62C56"/>
    <w:rsid w:val="00C64519"/>
    <w:rsid w:val="00C70241"/>
    <w:rsid w:val="00C72E3F"/>
    <w:rsid w:val="00C73126"/>
    <w:rsid w:val="00C776FB"/>
    <w:rsid w:val="00C82AA0"/>
    <w:rsid w:val="00C907A0"/>
    <w:rsid w:val="00C92DAE"/>
    <w:rsid w:val="00CA17CA"/>
    <w:rsid w:val="00CA25D9"/>
    <w:rsid w:val="00CA60BE"/>
    <w:rsid w:val="00CB23A8"/>
    <w:rsid w:val="00CB30D5"/>
    <w:rsid w:val="00CB3238"/>
    <w:rsid w:val="00CB63B7"/>
    <w:rsid w:val="00CC6072"/>
    <w:rsid w:val="00CD48F2"/>
    <w:rsid w:val="00CD5C7E"/>
    <w:rsid w:val="00CE5B2D"/>
    <w:rsid w:val="00CF3DBE"/>
    <w:rsid w:val="00CF420D"/>
    <w:rsid w:val="00D003D1"/>
    <w:rsid w:val="00D050CF"/>
    <w:rsid w:val="00D067F1"/>
    <w:rsid w:val="00D11228"/>
    <w:rsid w:val="00D13EA0"/>
    <w:rsid w:val="00D16BEE"/>
    <w:rsid w:val="00D25832"/>
    <w:rsid w:val="00D3043F"/>
    <w:rsid w:val="00D31388"/>
    <w:rsid w:val="00D31DAF"/>
    <w:rsid w:val="00D33763"/>
    <w:rsid w:val="00D35CAE"/>
    <w:rsid w:val="00D37E07"/>
    <w:rsid w:val="00D47FBB"/>
    <w:rsid w:val="00D556C2"/>
    <w:rsid w:val="00D558E0"/>
    <w:rsid w:val="00D55938"/>
    <w:rsid w:val="00D55D19"/>
    <w:rsid w:val="00D566B1"/>
    <w:rsid w:val="00D66748"/>
    <w:rsid w:val="00D66EEF"/>
    <w:rsid w:val="00D7698C"/>
    <w:rsid w:val="00D76F9F"/>
    <w:rsid w:val="00D77FD5"/>
    <w:rsid w:val="00D80049"/>
    <w:rsid w:val="00D830A8"/>
    <w:rsid w:val="00D87307"/>
    <w:rsid w:val="00D90DF2"/>
    <w:rsid w:val="00D93363"/>
    <w:rsid w:val="00D979D1"/>
    <w:rsid w:val="00DA0180"/>
    <w:rsid w:val="00DA15EA"/>
    <w:rsid w:val="00DA21D9"/>
    <w:rsid w:val="00DA60EA"/>
    <w:rsid w:val="00DB23B2"/>
    <w:rsid w:val="00DB24DA"/>
    <w:rsid w:val="00DB38E9"/>
    <w:rsid w:val="00DC54E8"/>
    <w:rsid w:val="00DD20AA"/>
    <w:rsid w:val="00DD23AC"/>
    <w:rsid w:val="00DD457D"/>
    <w:rsid w:val="00DD4874"/>
    <w:rsid w:val="00DD665B"/>
    <w:rsid w:val="00DE405F"/>
    <w:rsid w:val="00DE409C"/>
    <w:rsid w:val="00DF5454"/>
    <w:rsid w:val="00DF5E58"/>
    <w:rsid w:val="00DF7379"/>
    <w:rsid w:val="00E0021F"/>
    <w:rsid w:val="00E00A1D"/>
    <w:rsid w:val="00E0554C"/>
    <w:rsid w:val="00E05CDE"/>
    <w:rsid w:val="00E120C9"/>
    <w:rsid w:val="00E12F66"/>
    <w:rsid w:val="00E15FCE"/>
    <w:rsid w:val="00E1642D"/>
    <w:rsid w:val="00E1674B"/>
    <w:rsid w:val="00E20985"/>
    <w:rsid w:val="00E219E6"/>
    <w:rsid w:val="00E248C7"/>
    <w:rsid w:val="00E33238"/>
    <w:rsid w:val="00E35FBE"/>
    <w:rsid w:val="00E3780B"/>
    <w:rsid w:val="00E53A69"/>
    <w:rsid w:val="00E53FC9"/>
    <w:rsid w:val="00E541E4"/>
    <w:rsid w:val="00E57C9A"/>
    <w:rsid w:val="00E607F6"/>
    <w:rsid w:val="00E60A43"/>
    <w:rsid w:val="00E656AC"/>
    <w:rsid w:val="00E67575"/>
    <w:rsid w:val="00E72216"/>
    <w:rsid w:val="00E72FBC"/>
    <w:rsid w:val="00E74352"/>
    <w:rsid w:val="00E75A80"/>
    <w:rsid w:val="00E80496"/>
    <w:rsid w:val="00E87BA2"/>
    <w:rsid w:val="00E90B59"/>
    <w:rsid w:val="00E938B8"/>
    <w:rsid w:val="00E96AF8"/>
    <w:rsid w:val="00E96FE9"/>
    <w:rsid w:val="00EA3B1D"/>
    <w:rsid w:val="00EB1826"/>
    <w:rsid w:val="00EB2A5A"/>
    <w:rsid w:val="00EB30B0"/>
    <w:rsid w:val="00EB7AC1"/>
    <w:rsid w:val="00EB7B09"/>
    <w:rsid w:val="00ED01C9"/>
    <w:rsid w:val="00ED10D3"/>
    <w:rsid w:val="00ED43D8"/>
    <w:rsid w:val="00EE3CA4"/>
    <w:rsid w:val="00EE4D82"/>
    <w:rsid w:val="00EF69F4"/>
    <w:rsid w:val="00F064FD"/>
    <w:rsid w:val="00F116A6"/>
    <w:rsid w:val="00F126AD"/>
    <w:rsid w:val="00F24B75"/>
    <w:rsid w:val="00F31082"/>
    <w:rsid w:val="00F32240"/>
    <w:rsid w:val="00F32D9E"/>
    <w:rsid w:val="00F3326C"/>
    <w:rsid w:val="00F33E32"/>
    <w:rsid w:val="00F51D27"/>
    <w:rsid w:val="00F5328D"/>
    <w:rsid w:val="00F53A90"/>
    <w:rsid w:val="00F62297"/>
    <w:rsid w:val="00F736B5"/>
    <w:rsid w:val="00F809D2"/>
    <w:rsid w:val="00F81930"/>
    <w:rsid w:val="00F8592D"/>
    <w:rsid w:val="00F90E1B"/>
    <w:rsid w:val="00F96351"/>
    <w:rsid w:val="00F96FEC"/>
    <w:rsid w:val="00FA74F9"/>
    <w:rsid w:val="00FA7849"/>
    <w:rsid w:val="00FC3F76"/>
    <w:rsid w:val="00FC73FD"/>
    <w:rsid w:val="00FD36FC"/>
    <w:rsid w:val="00FD38D9"/>
    <w:rsid w:val="00FE7194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1EBFB1C"/>
  <w15:docId w15:val="{C1CD0358-9751-4B77-8323-05328932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1621"/>
    <w:pPr>
      <w:adjustRightInd w:val="0"/>
      <w:snapToGrid w:val="0"/>
      <w:spacing w:line="28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rsid w:val="005F69A8"/>
    <w:pPr>
      <w:keepNext/>
      <w:keepLines/>
      <w:numPr>
        <w:numId w:val="1"/>
      </w:numPr>
      <w:spacing w:after="85"/>
      <w:ind w:left="284" w:hanging="284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5F69A8"/>
    <w:pPr>
      <w:keepNext/>
      <w:keepLines/>
      <w:numPr>
        <w:ilvl w:val="1"/>
        <w:numId w:val="1"/>
      </w:numPr>
      <w:spacing w:after="85"/>
      <w:ind w:left="425" w:hanging="42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F69A8"/>
    <w:pPr>
      <w:keepNext/>
      <w:keepLines/>
      <w:numPr>
        <w:ilvl w:val="2"/>
        <w:numId w:val="1"/>
      </w:numPr>
      <w:spacing w:after="85"/>
      <w:ind w:left="624" w:hanging="624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5F69A8"/>
    <w:pPr>
      <w:keepNext/>
      <w:keepLines/>
      <w:numPr>
        <w:ilvl w:val="3"/>
        <w:numId w:val="1"/>
      </w:numPr>
      <w:spacing w:after="85"/>
      <w:ind w:left="794" w:hanging="794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5F69A8"/>
    <w:pPr>
      <w:keepNext/>
      <w:keepLines/>
      <w:numPr>
        <w:ilvl w:val="4"/>
        <w:numId w:val="1"/>
      </w:numPr>
      <w:spacing w:after="85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5F69A8"/>
    <w:pPr>
      <w:keepNext/>
      <w:keepLines/>
      <w:numPr>
        <w:ilvl w:val="5"/>
        <w:numId w:val="1"/>
      </w:numPr>
      <w:spacing w:after="85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F69A8"/>
    <w:pPr>
      <w:keepNext/>
      <w:keepLines/>
      <w:numPr>
        <w:ilvl w:val="6"/>
        <w:numId w:val="1"/>
      </w:numPr>
      <w:spacing w:after="85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5F69A8"/>
    <w:pPr>
      <w:keepNext/>
      <w:keepLines/>
      <w:numPr>
        <w:ilvl w:val="7"/>
        <w:numId w:val="1"/>
      </w:numPr>
      <w:spacing w:after="85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5F69A8"/>
    <w:pPr>
      <w:keepNext/>
      <w:keepLines/>
      <w:numPr>
        <w:ilvl w:val="8"/>
        <w:numId w:val="1"/>
      </w:numPr>
      <w:spacing w:after="85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6647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1A7F26"/>
    <w:pPr>
      <w:spacing w:line="18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D25832"/>
    <w:pPr>
      <w:pBdr>
        <w:bottom w:val="single" w:sz="8" w:space="2" w:color="auto"/>
      </w:pBdr>
      <w:tabs>
        <w:tab w:val="right" w:pos="9004"/>
      </w:tabs>
      <w:spacing w:line="340" w:lineRule="atLeast"/>
      <w:ind w:left="284" w:hanging="284"/>
    </w:pPr>
    <w:rPr>
      <w:b/>
    </w:rPr>
  </w:style>
  <w:style w:type="paragraph" w:styleId="Verzeichnis2">
    <w:name w:val="toc 2"/>
    <w:basedOn w:val="Standard"/>
    <w:next w:val="Standard"/>
    <w:autoRedefine/>
    <w:rsid w:val="00563115"/>
    <w:pPr>
      <w:spacing w:line="340" w:lineRule="atLeast"/>
      <w:ind w:left="425" w:hanging="425"/>
    </w:pPr>
  </w:style>
  <w:style w:type="paragraph" w:styleId="Verzeichnis3">
    <w:name w:val="toc 3"/>
    <w:basedOn w:val="Standard"/>
    <w:next w:val="Standard"/>
    <w:autoRedefine/>
    <w:rsid w:val="00563115"/>
    <w:pPr>
      <w:tabs>
        <w:tab w:val="right" w:pos="9004"/>
      </w:tabs>
      <w:spacing w:line="340" w:lineRule="atLeast"/>
      <w:ind w:left="624" w:hanging="624"/>
    </w:pPr>
  </w:style>
  <w:style w:type="character" w:styleId="Hyperlink">
    <w:name w:val="Hyperlink"/>
    <w:basedOn w:val="Absatz-Standardschriftart"/>
    <w:rsid w:val="00BA7D0F"/>
    <w:rPr>
      <w:dstrike w:val="0"/>
      <w:color w:val="auto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1A7F26"/>
    <w:pPr>
      <w:spacing w:after="113" w:line="180" w:lineRule="atLeast"/>
    </w:pPr>
    <w:rPr>
      <w:sz w:val="15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563115"/>
    <w:pPr>
      <w:tabs>
        <w:tab w:val="right" w:pos="9004"/>
      </w:tabs>
      <w:spacing w:line="340" w:lineRule="atLeast"/>
      <w:ind w:left="794" w:hanging="794"/>
    </w:pPr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customStyle="1" w:styleId="Titel3">
    <w:name w:val="Titel 3"/>
    <w:basedOn w:val="Standard"/>
    <w:next w:val="Standard"/>
    <w:rsid w:val="00F5328D"/>
    <w:pPr>
      <w:keepNext/>
      <w:keepLines/>
      <w:spacing w:after="85"/>
    </w:pPr>
    <w:rPr>
      <w:b/>
      <w:lang w:val="de-DE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710A53"/>
    <w:rPr>
      <w:sz w:val="15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AA415C"/>
    <w:pPr>
      <w:keepLines/>
      <w:spacing w:line="220" w:lineRule="atLeast"/>
    </w:pPr>
    <w:rPr>
      <w:sz w:val="14"/>
    </w:rPr>
  </w:style>
  <w:style w:type="paragraph" w:customStyle="1" w:styleId="zOawDeliveryOption">
    <w:name w:val="zOawDeliveryOption"/>
    <w:basedOn w:val="Standard"/>
    <w:rsid w:val="00CB3238"/>
    <w:pPr>
      <w:spacing w:after="220" w:line="220" w:lineRule="atLeast"/>
    </w:pPr>
    <w:rPr>
      <w:sz w:val="18"/>
    </w:rPr>
  </w:style>
  <w:style w:type="paragraph" w:customStyle="1" w:styleId="zOawDeliveryOption2">
    <w:name w:val="zOawDeliveryOption2"/>
    <w:basedOn w:val="Standard"/>
    <w:rsid w:val="00ED43D8"/>
    <w:pPr>
      <w:spacing w:line="220" w:lineRule="atLeast"/>
    </w:pPr>
    <w:rPr>
      <w:sz w:val="18"/>
    </w:rPr>
  </w:style>
  <w:style w:type="paragraph" w:customStyle="1" w:styleId="zOawRecipient">
    <w:name w:val="zOawRecipient"/>
    <w:basedOn w:val="Standard"/>
    <w:link w:val="zOawRecipientZchn"/>
    <w:rsid w:val="00A91682"/>
    <w:pPr>
      <w:spacing w:line="220" w:lineRule="atLeast"/>
    </w:pPr>
  </w:style>
  <w:style w:type="paragraph" w:customStyle="1" w:styleId="ListWithNumbers">
    <w:name w:val="ListWithNumbers"/>
    <w:basedOn w:val="Standard"/>
    <w:rsid w:val="00F31082"/>
    <w:pPr>
      <w:numPr>
        <w:numId w:val="2"/>
      </w:numPr>
    </w:pPr>
  </w:style>
  <w:style w:type="paragraph" w:customStyle="1" w:styleId="ListWithSymbols">
    <w:name w:val="ListWithSymbols"/>
    <w:basedOn w:val="Standard"/>
    <w:rsid w:val="0089697A"/>
    <w:pPr>
      <w:numPr>
        <w:numId w:val="3"/>
      </w:numPr>
    </w:pPr>
  </w:style>
  <w:style w:type="paragraph" w:customStyle="1" w:styleId="ListWithLetters">
    <w:name w:val="ListWithLetters"/>
    <w:basedOn w:val="Standard"/>
    <w:rsid w:val="00AE1B37"/>
    <w:pPr>
      <w:numPr>
        <w:numId w:val="5"/>
      </w:numPr>
    </w:pPr>
  </w:style>
  <w:style w:type="paragraph" w:customStyle="1" w:styleId="DocumentType">
    <w:name w:val="DocumentType"/>
    <w:basedOn w:val="Standard"/>
    <w:rsid w:val="009569A4"/>
    <w:rPr>
      <w:b/>
      <w:sz w:val="24"/>
    </w:rPr>
  </w:style>
  <w:style w:type="paragraph" w:customStyle="1" w:styleId="OutputprofileTitle">
    <w:name w:val="OutputprofileTitle"/>
    <w:basedOn w:val="Standard"/>
    <w:next w:val="OutputprofileText"/>
    <w:rsid w:val="003A3266"/>
    <w:pPr>
      <w:keepLines/>
      <w:spacing w:line="240" w:lineRule="auto"/>
      <w:jc w:val="right"/>
    </w:pPr>
    <w:rPr>
      <w:b/>
      <w:caps/>
      <w:spacing w:val="20"/>
    </w:rPr>
  </w:style>
  <w:style w:type="paragraph" w:customStyle="1" w:styleId="OutputprofileText">
    <w:name w:val="OutputprofileText"/>
    <w:basedOn w:val="Standard"/>
    <w:rsid w:val="003A3266"/>
    <w:pPr>
      <w:keepLines/>
      <w:spacing w:line="240" w:lineRule="auto"/>
      <w:jc w:val="right"/>
    </w:pPr>
    <w:rPr>
      <w:sz w:val="16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516D68"/>
  </w:style>
  <w:style w:type="paragraph" w:customStyle="1" w:styleId="ListWithCheckboxes">
    <w:name w:val="ListWithCheckboxes"/>
    <w:basedOn w:val="Standard"/>
    <w:rsid w:val="00E05CDE"/>
    <w:pPr>
      <w:numPr>
        <w:numId w:val="4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89697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Contactinfo">
    <w:name w:val="Contactinfo"/>
    <w:basedOn w:val="Standard"/>
    <w:rsid w:val="00ED01C9"/>
    <w:pPr>
      <w:spacing w:line="180" w:lineRule="atLeast"/>
    </w:pPr>
    <w:rPr>
      <w:sz w:val="15"/>
    </w:rPr>
  </w:style>
  <w:style w:type="paragraph" w:customStyle="1" w:styleId="ContactinfoBold">
    <w:name w:val="ContactinfoBold"/>
    <w:basedOn w:val="Standard"/>
    <w:next w:val="Contactinfo"/>
    <w:rsid w:val="00ED01C9"/>
    <w:pPr>
      <w:spacing w:line="180" w:lineRule="atLeast"/>
    </w:pPr>
    <w:rPr>
      <w:b/>
      <w:sz w:val="15"/>
    </w:rPr>
  </w:style>
  <w:style w:type="paragraph" w:customStyle="1" w:styleId="ContactinfoTab">
    <w:name w:val="ContactinfoTab"/>
    <w:basedOn w:val="Standard"/>
    <w:rsid w:val="001D6B3C"/>
    <w:pPr>
      <w:tabs>
        <w:tab w:val="left" w:pos="851"/>
      </w:tabs>
      <w:spacing w:line="180" w:lineRule="atLeast"/>
    </w:pPr>
    <w:rPr>
      <w:sz w:val="15"/>
    </w:rPr>
  </w:style>
  <w:style w:type="paragraph" w:customStyle="1" w:styleId="UnterschriftKontakt">
    <w:name w:val="UnterschriftKontakt"/>
    <w:basedOn w:val="Unterschrift"/>
    <w:rsid w:val="00DB24DA"/>
    <w:pPr>
      <w:spacing w:line="180" w:lineRule="atLeast"/>
    </w:pPr>
    <w:rPr>
      <w:sz w:val="15"/>
    </w:rPr>
  </w:style>
  <w:style w:type="paragraph" w:customStyle="1" w:styleId="Unterschrift2ndLine">
    <w:name w:val="Unterschrift2ndLine"/>
    <w:basedOn w:val="Unterschrift"/>
    <w:next w:val="UnterschriftKontakt"/>
    <w:rsid w:val="00362AD2"/>
    <w:pPr>
      <w:spacing w:after="113"/>
    </w:pPr>
  </w:style>
  <w:style w:type="paragraph" w:customStyle="1" w:styleId="1pt">
    <w:name w:val="1pt"/>
    <w:basedOn w:val="Standard"/>
    <w:rsid w:val="000106F0"/>
    <w:pPr>
      <w:spacing w:line="240" w:lineRule="auto"/>
    </w:pPr>
    <w:rPr>
      <w:sz w:val="2"/>
    </w:rPr>
  </w:style>
  <w:style w:type="paragraph" w:customStyle="1" w:styleId="Haupttitel">
    <w:name w:val="Haupttitel"/>
    <w:basedOn w:val="Standard"/>
    <w:next w:val="Standard"/>
    <w:rsid w:val="006E7B81"/>
    <w:pPr>
      <w:keepNext/>
      <w:keepLines/>
      <w:spacing w:line="460" w:lineRule="atLeast"/>
    </w:pPr>
    <w:rPr>
      <w:b/>
      <w:sz w:val="38"/>
    </w:rPr>
  </w:style>
  <w:style w:type="paragraph" w:customStyle="1" w:styleId="Hauptuntertitel">
    <w:name w:val="Hauptuntertitel"/>
    <w:basedOn w:val="Standard"/>
    <w:next w:val="Standard"/>
    <w:rsid w:val="006E7B81"/>
    <w:pPr>
      <w:keepNext/>
      <w:keepLines/>
      <w:spacing w:line="460" w:lineRule="atLeast"/>
    </w:pPr>
    <w:rPr>
      <w:sz w:val="38"/>
      <w:lang w:val="de-DE"/>
    </w:rPr>
  </w:style>
  <w:style w:type="paragraph" w:customStyle="1" w:styleId="Titel1">
    <w:name w:val="Titel 1"/>
    <w:basedOn w:val="Standard"/>
    <w:next w:val="Standard"/>
    <w:rsid w:val="00F5328D"/>
    <w:pPr>
      <w:keepNext/>
      <w:keepLines/>
      <w:spacing w:after="85"/>
    </w:pPr>
    <w:rPr>
      <w:b/>
      <w:sz w:val="28"/>
      <w:lang w:val="de-DE"/>
    </w:rPr>
  </w:style>
  <w:style w:type="paragraph" w:customStyle="1" w:styleId="Titel2">
    <w:name w:val="Titel 2"/>
    <w:basedOn w:val="Standard"/>
    <w:next w:val="Standard"/>
    <w:rsid w:val="00F5328D"/>
    <w:pPr>
      <w:keepNext/>
      <w:keepLines/>
      <w:spacing w:after="85"/>
    </w:pPr>
    <w:rPr>
      <w:b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3A65EE"/>
    <w:rPr>
      <w:color w:val="808080"/>
      <w:lang w:val="de-CH"/>
    </w:rPr>
  </w:style>
  <w:style w:type="character" w:customStyle="1" w:styleId="zOawRecipientZchn">
    <w:name w:val="zOawRecipient Zchn"/>
    <w:basedOn w:val="Absatz-Standardschriftart"/>
    <w:link w:val="zOawRecipient"/>
    <w:rsid w:val="000C548A"/>
    <w:rPr>
      <w:rFonts w:ascii="Arial" w:hAnsi="Arial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68BBF6A98C4D38AD8BF81FA084D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A6923-02E1-4C39-A56A-DE2594B390D3}"/>
      </w:docPartPr>
      <w:docPartBody>
        <w:p w:rsidR="00013D9F" w:rsidRDefault="00013D9F">
          <w:pPr>
            <w:pStyle w:val="BC68BBF6A98C4D38AD8BF81FA084DE3A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2C9F6FDF59945EDA22117A239622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D965C-17D4-44AE-A77D-3E59C96FD352}"/>
      </w:docPartPr>
      <w:docPartBody>
        <w:p w:rsidR="00013D9F" w:rsidRDefault="00013D9F">
          <w:pPr>
            <w:pStyle w:val="12C9F6FDF59945EDA22117A2396224CD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3CDF71D543B4F19B86D3C47FCBDA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95657-DC80-4958-BC93-5174232A0E9F}"/>
      </w:docPartPr>
      <w:docPartBody>
        <w:p w:rsidR="00013D9F" w:rsidRDefault="00013D9F">
          <w:pPr>
            <w:pStyle w:val="23CDF71D543B4F19B86D3C47FCBDAD16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1B57FA818A44925A77B24BD663F3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BBF79-301D-4F74-9106-79B2E8553B42}"/>
      </w:docPartPr>
      <w:docPartBody>
        <w:p w:rsidR="00013D9F" w:rsidRDefault="00013D9F">
          <w:pPr>
            <w:pStyle w:val="B1B57FA818A44925A77B24BD663F3881"/>
          </w:pPr>
          <w:r w:rsidRPr="004645AE">
            <w:rPr>
              <w:rStyle w:val="zOawRecipientZchn"/>
              <w:rFonts w:eastAsiaTheme="minorEastAsia"/>
              <w:sz w:val="18"/>
              <w:szCs w:val="18"/>
            </w:rPr>
            <w:t>‍</w:t>
          </w:r>
        </w:p>
      </w:docPartBody>
    </w:docPart>
    <w:docPart>
      <w:docPartPr>
        <w:name w:val="8D689AB51AA445EAB452A715C8F689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0FF31-9C02-4B28-A949-013F1006BFB3}"/>
      </w:docPartPr>
      <w:docPartBody>
        <w:p w:rsidR="00013D9F" w:rsidRDefault="00013D9F">
          <w:pPr>
            <w:pStyle w:val="8D689AB51AA445EAB452A715C8F689F4"/>
          </w:pPr>
          <w:r w:rsidRPr="004645AE">
            <w:rPr>
              <w:rStyle w:val="zOawRecipientZchn"/>
              <w:rFonts w:eastAsiaTheme="minorEastAsia"/>
            </w:rPr>
            <w:t xml:space="preserve"> </w:t>
          </w:r>
        </w:p>
      </w:docPartBody>
    </w:docPart>
    <w:docPart>
      <w:docPartPr>
        <w:name w:val="1060D823A9EE4628B4DB728A3F423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C4AFD-7B72-4127-B04A-B33EFDBF19A9}"/>
      </w:docPartPr>
      <w:docPartBody>
        <w:p w:rsidR="00013D9F" w:rsidRDefault="00013D9F">
          <w:pPr>
            <w:pStyle w:val="1060D823A9EE4628B4DB728A3F423A46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E124DAB3B6D4440A43CDB9B237C6A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B3459-FBC8-4FF4-BBA5-F9EFF5EB5BED}"/>
      </w:docPartPr>
      <w:docPartBody>
        <w:p w:rsidR="00013D9F" w:rsidRDefault="00013D9F">
          <w:pPr>
            <w:pStyle w:val="CE124DAB3B6D4440A43CDB9B237C6AFF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CD75F188C0E47A5B563BB0ADD96D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359029-9FF9-4B37-8FBA-7F21A29D96DC}"/>
      </w:docPartPr>
      <w:docPartBody>
        <w:p w:rsidR="00013D9F" w:rsidRDefault="00013D9F">
          <w:pPr>
            <w:pStyle w:val="CCD75F188C0E47A5B563BB0ADD96DAAA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B8101FA3BE047ECBC6AD0EA7923B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6056F-834A-4373-9B71-620007008AB4}"/>
      </w:docPartPr>
      <w:docPartBody>
        <w:p w:rsidR="00013D9F" w:rsidRDefault="00013D9F">
          <w:pPr>
            <w:pStyle w:val="DB8101FA3BE047ECBC6AD0EA7923BB33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9F"/>
    <w:rsid w:val="0001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BC68BBF6A98C4D38AD8BF81FA084DE3A">
    <w:name w:val="BC68BBF6A98C4D38AD8BF81FA084DE3A"/>
  </w:style>
  <w:style w:type="paragraph" w:customStyle="1" w:styleId="12C9F6FDF59945EDA22117A2396224CD">
    <w:name w:val="12C9F6FDF59945EDA22117A2396224CD"/>
  </w:style>
  <w:style w:type="paragraph" w:customStyle="1" w:styleId="23CDF71D543B4F19B86D3C47FCBDAD16">
    <w:name w:val="23CDF71D543B4F19B86D3C47FCBDAD16"/>
  </w:style>
  <w:style w:type="paragraph" w:customStyle="1" w:styleId="zOawRecipient">
    <w:name w:val="zOawRecipient"/>
    <w:basedOn w:val="Standard"/>
    <w:link w:val="zOawRecipientZchn"/>
    <w:pPr>
      <w:adjustRightInd w:val="0"/>
      <w:snapToGrid w:val="0"/>
      <w:spacing w:after="0" w:line="220" w:lineRule="atLeast"/>
    </w:pPr>
    <w:rPr>
      <w:rFonts w:ascii="Arial" w:eastAsia="Times New Roman" w:hAnsi="Arial" w:cs="Times New Roman"/>
      <w:sz w:val="20"/>
      <w:szCs w:val="24"/>
    </w:rPr>
  </w:style>
  <w:style w:type="character" w:customStyle="1" w:styleId="zOawRecipientZchn">
    <w:name w:val="zOawRecipient Zchn"/>
    <w:basedOn w:val="Absatz-Standardschriftart"/>
    <w:link w:val="zOawRecipient"/>
    <w:rPr>
      <w:rFonts w:ascii="Arial" w:eastAsia="Times New Roman" w:hAnsi="Arial" w:cs="Times New Roman"/>
      <w:sz w:val="20"/>
      <w:szCs w:val="24"/>
    </w:rPr>
  </w:style>
  <w:style w:type="paragraph" w:customStyle="1" w:styleId="B1B57FA818A44925A77B24BD663F3881">
    <w:name w:val="B1B57FA818A44925A77B24BD663F3881"/>
  </w:style>
  <w:style w:type="paragraph" w:customStyle="1" w:styleId="8D689AB51AA445EAB452A715C8F689F4">
    <w:name w:val="8D689AB51AA445EAB452A715C8F689F4"/>
  </w:style>
  <w:style w:type="paragraph" w:customStyle="1" w:styleId="94D92D0D7196444CAA055E677B4145B0">
    <w:name w:val="94D92D0D7196444CAA055E677B4145B0"/>
  </w:style>
  <w:style w:type="paragraph" w:customStyle="1" w:styleId="C7F90AB65C014D3588C9E19D4A301C8F">
    <w:name w:val="C7F90AB65C014D3588C9E19D4A301C8F"/>
  </w:style>
  <w:style w:type="paragraph" w:customStyle="1" w:styleId="D963F31D6E9C46A5ADE033959C6EB0A8">
    <w:name w:val="D963F31D6E9C46A5ADE033959C6EB0A8"/>
  </w:style>
  <w:style w:type="paragraph" w:customStyle="1" w:styleId="95ACB94DE0AD4A4B930BD7EFE1B026AA">
    <w:name w:val="95ACB94DE0AD4A4B930BD7EFE1B026AA"/>
  </w:style>
  <w:style w:type="paragraph" w:customStyle="1" w:styleId="15EB5CD3D6754E188B87F3253B9ACD5C">
    <w:name w:val="15EB5CD3D6754E188B87F3253B9ACD5C"/>
  </w:style>
  <w:style w:type="paragraph" w:customStyle="1" w:styleId="9FCE6FE6CA284A0FB24D13AB40D5A81B">
    <w:name w:val="9FCE6FE6CA284A0FB24D13AB40D5A81B"/>
  </w:style>
  <w:style w:type="paragraph" w:customStyle="1" w:styleId="2EC52976B4C74AA98EDB29DC937FDD20">
    <w:name w:val="2EC52976B4C74AA98EDB29DC937FDD20"/>
  </w:style>
  <w:style w:type="paragraph" w:customStyle="1" w:styleId="A3024DDCE2D245B2B72B2D4834388BFD">
    <w:name w:val="A3024DDCE2D245B2B72B2D4834388BFD"/>
  </w:style>
  <w:style w:type="paragraph" w:customStyle="1" w:styleId="1060D823A9EE4628B4DB728A3F423A46">
    <w:name w:val="1060D823A9EE4628B4DB728A3F423A46"/>
  </w:style>
  <w:style w:type="paragraph" w:customStyle="1" w:styleId="CE124DAB3B6D4440A43CDB9B237C6AFF">
    <w:name w:val="CE124DAB3B6D4440A43CDB9B237C6AFF"/>
  </w:style>
  <w:style w:type="paragraph" w:customStyle="1" w:styleId="CCD75F188C0E47A5B563BB0ADD96DAAA">
    <w:name w:val="CCD75F188C0E47A5B563BB0ADD96DAAA"/>
  </w:style>
  <w:style w:type="paragraph" w:customStyle="1" w:styleId="DB8101FA3BE047ECBC6AD0EA7923BB33">
    <w:name w:val="DB8101FA3BE047ECBC6AD0EA7923BB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Formulas">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</officeatwork>
</file>

<file path=customXml/item3.xml><?xml version="1.0" encoding="utf-8"?>
<officeatwork xmlns="http://schemas.officeatwork.com/CustomXMLPart">
  <Fensterzeile>Postfach 363, 8032 Zürich</Fensterzeile>
  <Absender>Lenggstrasse 31, Postfach 363
8032 Zürich
Telefon	+41 58 384 23 12
Zentrale	+41 58 384 21 11
www.pukzh.ch</Absender>
  <Absender2>Vorsteher:
Prof. Dr. med. Erich Seifritz</Absender2>
  <tab>	</tab>
  <RecipientAddress>​</RecipientAddress>
  <Closing>Freundliche Grüsse</Closing>
  <Ort>Zürich,</Ort>
  <Organisation>Psychiatrische Universitätsklinik Zürich
Medizinisches Direktorium</Organisation>
  <Sig1>​</Sig1>
  <Sig2>​</Sig2>
  <Sig3>​</Sig3>
  <Sig4>​</Sig4>
  <CSig1>​</CSig1>
  <CSig2>​</CSig2>
  <CSig3>​</CSig3>
  <CSig4>
</CSig4>
  <Introduction>Sehr geehrte Damen und Herren</Introduction>
  <DeliveryOption>​</DeliveryOption>
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MasterProperties">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</officeatwork>
</file>

<file path=customXml/itemProps1.xml><?xml version="1.0" encoding="utf-8"?>
<ds:datastoreItem xmlns:ds="http://schemas.openxmlformats.org/officeDocument/2006/customXml" ds:itemID="{3F147F23-7A66-41C4-8A22-B1BB60462A4A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97099A7C-968A-4545-955B-F544960F590B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833187A8-066B-49D2-BB91-9AA31A783812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350D1F49-BE55-461C-88F0-C8F5BCFBD523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419FEB99-1885-44D9-B6B8-15A576A58218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3898</Characters>
  <Application>Microsoft Office Word</Application>
  <DocSecurity>8</DocSecurity>
  <Lines>278</Lines>
  <Paragraphs>130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>Psychiatrische Universitätsklinik Zürich, Medizinisches Direktorium,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Antragsformular Fonds für wissenschaftliche Zwecke im Interesse der Heilung von psychischen Krankheiten</dc:subject>
  <dc:creator>Daniela Kunz</dc:creator>
  <cp:keywords/>
  <dc:description/>
  <cp:lastModifiedBy>Kunz Daniela</cp:lastModifiedBy>
  <cp:revision>2</cp:revision>
  <cp:lastPrinted>2007-07-31T16:59:00Z</cp:lastPrinted>
  <dcterms:created xsi:type="dcterms:W3CDTF">2024-12-05T06:48:00Z</dcterms:created>
  <dcterms:modified xsi:type="dcterms:W3CDTF">2024-12-05T06:48:00Z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>Antragsformular_x000d_
Fonds für wissenschaftliche Zwecke im Interesse der Heilung von psychischen Krankheiten</vt:lpwstr>
  </property>
  <property fmtid="{D5CDD505-2E9C-101B-9397-08002B2CF9AE}" pid="6" name="Author.Name">
    <vt:lpwstr>Daniela Kunz</vt:lpwstr>
  </property>
  <property fmtid="{D5CDD505-2E9C-101B-9397-08002B2CF9AE}" pid="7" name="Organisation.Fensterzeile">
    <vt:lpwstr>Postfach 363, 8032 Zürich</vt:lpwstr>
  </property>
  <property fmtid="{D5CDD505-2E9C-101B-9397-08002B2CF9AE}" pid="8" name="Organisation.Gesamtinstitution">
    <vt:lpwstr>Psychiatrische Universitätsklinik Zürich</vt:lpwstr>
  </property>
  <property fmtid="{D5CDD505-2E9C-101B-9397-08002B2CF9AE}" pid="9" name="Organisation.DirektionKlinik">
    <vt:lpwstr/>
  </property>
  <property fmtid="{D5CDD505-2E9C-101B-9397-08002B2CF9AE}" pid="10" name="Organisation.ZentrumBereich">
    <vt:lpwstr>Medizinisches Direktorium</vt:lpwstr>
  </property>
  <property fmtid="{D5CDD505-2E9C-101B-9397-08002B2CF9AE}" pid="11" name="Organisation.StationAbteilung">
    <vt:lpwstr/>
  </property>
  <property fmtid="{D5CDD505-2E9C-101B-9397-08002B2CF9AE}" pid="12" name="Organisation.Adresszeile1">
    <vt:lpwstr>Lenggstrasse 31, Postfach 363</vt:lpwstr>
  </property>
  <property fmtid="{D5CDD505-2E9C-101B-9397-08002B2CF9AE}" pid="13" name="Organisation.Adresszeile2">
    <vt:lpwstr>8032 Zürich</vt:lpwstr>
  </property>
  <property fmtid="{D5CDD505-2E9C-101B-9397-08002B2CF9AE}" pid="14" name="Doc.Telephone">
    <vt:lpwstr>Telefon</vt:lpwstr>
  </property>
  <property fmtid="{D5CDD505-2E9C-101B-9397-08002B2CF9AE}" pid="15" name="Organisation.Telefon">
    <vt:lpwstr>+41 58 384 23 12</vt:lpwstr>
  </property>
  <property fmtid="{D5CDD505-2E9C-101B-9397-08002B2CF9AE}" pid="16" name="Doc.Facsimile">
    <vt:lpwstr>Telefax</vt:lpwstr>
  </property>
  <property fmtid="{D5CDD505-2E9C-101B-9397-08002B2CF9AE}" pid="17" name="Organisation.Telefax">
    <vt:lpwstr/>
  </property>
  <property fmtid="{D5CDD505-2E9C-101B-9397-08002B2CF9AE}" pid="18" name="Doc.Switchboard">
    <vt:lpwstr>Zentrale</vt:lpwstr>
  </property>
  <property fmtid="{D5CDD505-2E9C-101B-9397-08002B2CF9AE}" pid="19" name="Organisation.Zentrale">
    <vt:lpwstr>+41 58 384 21 11</vt:lpwstr>
  </property>
  <property fmtid="{D5CDD505-2E9C-101B-9397-08002B2CF9AE}" pid="20" name="Organisation.Mail">
    <vt:lpwstr/>
  </property>
  <property fmtid="{D5CDD505-2E9C-101B-9397-08002B2CF9AE}" pid="21" name="Organisation.Internet">
    <vt:lpwstr>www.pukzh.ch</vt:lpwstr>
  </property>
  <property fmtid="{D5CDD505-2E9C-101B-9397-08002B2CF9AE}" pid="22" name="Organisation.Direktorium1">
    <vt:lpwstr>Vorsteher:</vt:lpwstr>
  </property>
  <property fmtid="{D5CDD505-2E9C-101B-9397-08002B2CF9AE}" pid="23" name="Organisation.Direktorium2">
    <vt:lpwstr>Prof. Dr. med. Erich Seifritz</vt:lpwstr>
  </property>
  <property fmtid="{D5CDD505-2E9C-101B-9397-08002B2CF9AE}" pid="24" name="Organisation.Direktorium3">
    <vt:lpwstr/>
  </property>
  <property fmtid="{D5CDD505-2E9C-101B-9397-08002B2CF9AE}" pid="25" name="Organisation.Ort">
    <vt:lpwstr>Zürich</vt:lpwstr>
  </property>
  <property fmtid="{D5CDD505-2E9C-101B-9397-08002B2CF9AE}" pid="26" name="Signature1.Vorname">
    <vt:lpwstr/>
  </property>
  <property fmtid="{D5CDD505-2E9C-101B-9397-08002B2CF9AE}" pid="27" name="Signature1.Name">
    <vt:lpwstr/>
  </property>
  <property fmtid="{D5CDD505-2E9C-101B-9397-08002B2CF9AE}" pid="28" name="Signature1.Funktion">
    <vt:lpwstr/>
  </property>
  <property fmtid="{D5CDD505-2E9C-101B-9397-08002B2CF9AE}" pid="29" name="Signature2.Vorname">
    <vt:lpwstr/>
  </property>
  <property fmtid="{D5CDD505-2E9C-101B-9397-08002B2CF9AE}" pid="30" name="Signature2.Name">
    <vt:lpwstr/>
  </property>
  <property fmtid="{D5CDD505-2E9C-101B-9397-08002B2CF9AE}" pid="31" name="Signature2.Funktion">
    <vt:lpwstr/>
  </property>
  <property fmtid="{D5CDD505-2E9C-101B-9397-08002B2CF9AE}" pid="32" name="Doc.TelephoneDirect">
    <vt:lpwstr>Telefon direkt</vt:lpwstr>
  </property>
  <property fmtid="{D5CDD505-2E9C-101B-9397-08002B2CF9AE}" pid="33" name="Signature1.TelefonDirekt">
    <vt:lpwstr/>
  </property>
  <property fmtid="{D5CDD505-2E9C-101B-9397-08002B2CF9AE}" pid="34" name="Signature1.EMail">
    <vt:lpwstr/>
  </property>
  <property fmtid="{D5CDD505-2E9C-101B-9397-08002B2CF9AE}" pid="35" name="Signature2.TelefonDirekt">
    <vt:lpwstr/>
  </property>
  <property fmtid="{D5CDD505-2E9C-101B-9397-08002B2CF9AE}" pid="36" name="Signature2.EMail">
    <vt:lpwstr/>
  </property>
  <property fmtid="{D5CDD505-2E9C-101B-9397-08002B2CF9AE}" pid="37" name="Signature3.Vorname">
    <vt:lpwstr/>
  </property>
  <property fmtid="{D5CDD505-2E9C-101B-9397-08002B2CF9AE}" pid="38" name="Signature3.Name">
    <vt:lpwstr/>
  </property>
  <property fmtid="{D5CDD505-2E9C-101B-9397-08002B2CF9AE}" pid="39" name="Signature3.Funktion">
    <vt:lpwstr/>
  </property>
  <property fmtid="{D5CDD505-2E9C-101B-9397-08002B2CF9AE}" pid="40" name="Signature3.TelefonDirekt">
    <vt:lpwstr/>
  </property>
  <property fmtid="{D5CDD505-2E9C-101B-9397-08002B2CF9AE}" pid="41" name="Signature3.EMail">
    <vt:lpwstr/>
  </property>
  <property fmtid="{D5CDD505-2E9C-101B-9397-08002B2CF9AE}" pid="42" name="Signature4.Vorname">
    <vt:lpwstr/>
  </property>
  <property fmtid="{D5CDD505-2E9C-101B-9397-08002B2CF9AE}" pid="43" name="Signature4.Name">
    <vt:lpwstr/>
  </property>
  <property fmtid="{D5CDD505-2E9C-101B-9397-08002B2CF9AE}" pid="44" name="Signature4.Funktion">
    <vt:lpwstr/>
  </property>
  <property fmtid="{D5CDD505-2E9C-101B-9397-08002B2CF9AE}" pid="45" name="Signature4.TelefonDirekt">
    <vt:lpwstr/>
  </property>
  <property fmtid="{D5CDD505-2E9C-101B-9397-08002B2CF9AE}" pid="46" name="Signature4.EMail">
    <vt:lpwstr/>
  </property>
  <property fmtid="{D5CDD505-2E9C-101B-9397-08002B2CF9AE}" pid="47" name="Doc.CopyToColon">
    <vt:lpwstr>Kopie an:</vt:lpwstr>
  </property>
  <property fmtid="{D5CDD505-2E9C-101B-9397-08002B2CF9AE}" pid="48" name="CustomField.Enclosures">
    <vt:lpwstr/>
  </property>
  <property fmtid="{D5CDD505-2E9C-101B-9397-08002B2CF9AE}" pid="49" name="CustomField.CopyTo">
    <vt:lpwstr/>
  </property>
  <property fmtid="{D5CDD505-2E9C-101B-9397-08002B2CF9AE}" pid="50" name="Outputstatus.Draft">
    <vt:lpwstr/>
  </property>
  <property fmtid="{D5CDD505-2E9C-101B-9397-08002B2CF9AE}" pid="51" name="Outputstatus.Internal">
    <vt:lpwstr/>
  </property>
  <property fmtid="{D5CDD505-2E9C-101B-9397-08002B2CF9AE}" pid="52" name="Author.Vorname">
    <vt:lpwstr/>
  </property>
  <property fmtid="{D5CDD505-2E9C-101B-9397-08002B2CF9AE}" pid="53" name="CustomField.TelMailAnzeigenUnterschrift1">
    <vt:lpwstr>0</vt:lpwstr>
  </property>
  <property fmtid="{D5CDD505-2E9C-101B-9397-08002B2CF9AE}" pid="54" name="CustomField.TelMailAnzeigenUnterschrift2">
    <vt:lpwstr>0</vt:lpwstr>
  </property>
  <property fmtid="{D5CDD505-2E9C-101B-9397-08002B2CF9AE}" pid="55" name="CustomField.TelMailAnzeigenUnterschrift3">
    <vt:lpwstr>0</vt:lpwstr>
  </property>
  <property fmtid="{D5CDD505-2E9C-101B-9397-08002B2CF9AE}" pid="56" name="CustomField.TelMailAnzeigenUnterschrift4">
    <vt:lpwstr>-1</vt:lpwstr>
  </property>
  <property fmtid="{D5CDD505-2E9C-101B-9397-08002B2CF9AE}" pid="57" name="Organisation.DirektionKlinikBriefkopf">
    <vt:lpwstr/>
  </property>
  <property fmtid="{D5CDD505-2E9C-101B-9397-08002B2CF9AE}" pid="58" name="Organisation.ZentrumBereichBriefkopf">
    <vt:lpwstr>Medizinisches Direktorium</vt:lpwstr>
  </property>
  <property fmtid="{D5CDD505-2E9C-101B-9397-08002B2CF9AE}" pid="59" name="Organisation.StationAbteilungBriefkopf">
    <vt:lpwstr/>
  </property>
  <property fmtid="{D5CDD505-2E9C-101B-9397-08002B2CF9AE}" pid="60" name="Organisation.DirektoriumBriefkopf">
    <vt:lpwstr>Vorsteher:</vt:lpwstr>
  </property>
  <property fmtid="{D5CDD505-2E9C-101B-9397-08002B2CF9AE}" pid="61" name="Recipient.DeliveryOptionEMail">
    <vt:lpwstr/>
  </property>
</Properties>
</file>