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14"/>
        <w:gridCol w:w="3639"/>
      </w:tblGrid>
      <w:tr w:rsidR="00ED01C9" w:rsidRPr="00563329" w:rsidTr="00563329">
        <w:trPr>
          <w:cantSplit/>
          <w:trHeight w:val="170"/>
        </w:trPr>
        <w:bookmarkStart w:id="0" w:name="_GoBack" w:displacedByCustomXml="next"/>
        <w:sdt>
          <w:sdtPr>
            <w:rPr>
              <w:position w:val="8"/>
              <w:highlight w:val="white"/>
            </w:rPr>
            <w:tag w:val="Fensterzeile"/>
            <w:id w:val="1110328395"/>
            <w:placeholder>
              <w:docPart w:val="FC83B1C3A6AA4FCEB7087870BB7E19D3"/>
            </w:placeholder>
            <w:dataBinding w:prefixMappings="xmlns:ns='http://schemas.officeatwork.com/CustomXMLPart'" w:xpath="/ns:officeatwork/ns:Fensterzeile" w:storeItemID="{833187A8-066B-49D2-BB91-9AA31A783812}"/>
            <w:text w:multiLine="1"/>
          </w:sdtPr>
          <w:sdtEndPr/>
          <w:sdtContent>
            <w:tc>
              <w:tcPr>
                <w:tcW w:w="4820" w:type="dxa"/>
                <w:tcBorders>
                  <w:bottom w:val="single" w:sz="2" w:space="0" w:color="auto"/>
                </w:tcBorders>
                <w:tcMar>
                  <w:left w:w="0" w:type="dxa"/>
                </w:tcMar>
              </w:tcPr>
              <w:p w:rsidR="00ED01C9" w:rsidRPr="00563329" w:rsidRDefault="00563329" w:rsidP="00D55938">
                <w:pPr>
                  <w:pStyle w:val="ReturnAddress"/>
                  <w:tabs>
                    <w:tab w:val="center" w:pos="2353"/>
                  </w:tabs>
                  <w:rPr>
                    <w:position w:val="8"/>
                    <w:highlight w:val="white"/>
                  </w:rPr>
                </w:pPr>
                <w:r w:rsidRPr="00563329">
                  <w:rPr>
                    <w:position w:val="8"/>
                    <w:highlight w:val="white"/>
                  </w:rPr>
                  <w:t>P.O. Box 363, 8032 Zurich</w:t>
                </w:r>
              </w:p>
            </w:tc>
          </w:sdtContent>
        </w:sdt>
        <w:tc>
          <w:tcPr>
            <w:tcW w:w="514" w:type="dxa"/>
          </w:tcPr>
          <w:p w:rsidR="00ED01C9" w:rsidRPr="00563329" w:rsidRDefault="00ED01C9" w:rsidP="000A67FE">
            <w:pPr>
              <w:pStyle w:val="ReturnAddress"/>
            </w:pPr>
          </w:p>
        </w:tc>
        <w:bookmarkStart w:id="1" w:name="_Hlk34756773"/>
        <w:tc>
          <w:tcPr>
            <w:tcW w:w="3639" w:type="dxa"/>
            <w:vMerge w:val="restart"/>
            <w:tcMar>
              <w:right w:w="0" w:type="dxa"/>
            </w:tcMar>
          </w:tcPr>
          <w:p w:rsidR="00891026" w:rsidRPr="00563329" w:rsidRDefault="00891026" w:rsidP="00891026">
            <w:pPr>
              <w:pStyle w:val="Contactinfo"/>
              <w:rPr>
                <w:rStyle w:val="Hervorhebung"/>
              </w:rPr>
            </w:pPr>
            <w:r w:rsidRPr="00563329">
              <w:fldChar w:fldCharType="begin"/>
            </w:r>
            <w:r w:rsidRPr="00563329">
              <w:instrText xml:space="preserve"> if </w:instrText>
            </w:r>
            <w:r w:rsidRPr="00563329">
              <w:fldChar w:fldCharType="begin"/>
            </w:r>
            <w:r w:rsidRPr="00563329">
              <w:instrText xml:space="preserve"> DOCPROPERTY "Organisation.StationAbteilung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Pr="00563329">
              <w:fldChar w:fldCharType="end"/>
            </w:r>
            <w:r w:rsidRPr="00563329">
              <w:instrText xml:space="preserve"> = "" "</w:instrText>
            </w:r>
            <w:r w:rsidRPr="00563329">
              <w:fldChar w:fldCharType="begin"/>
            </w:r>
            <w:r w:rsidRPr="00563329">
              <w:instrText xml:space="preserve"> if </w:instrText>
            </w:r>
            <w:r w:rsidRPr="00563329">
              <w:fldChar w:fldCharType="begin"/>
            </w:r>
            <w:r w:rsidRPr="00563329">
              <w:instrText xml:space="preserve"> DOCPROPERTY "Organisation.ZentrumBereich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="00563329" w:rsidRPr="00563329">
              <w:fldChar w:fldCharType="separate"/>
            </w:r>
            <w:r w:rsidR="00563329">
              <w:instrText>Medical Board of Directors</w:instrText>
            </w:r>
            <w:r w:rsidRPr="00563329">
              <w:fldChar w:fldCharType="end"/>
            </w:r>
            <w:r w:rsidRPr="00563329">
              <w:instrText xml:space="preserve"> = "" "</w:instrText>
            </w:r>
            <w:r w:rsidRPr="00563329">
              <w:fldChar w:fldCharType="begin"/>
            </w:r>
            <w:r w:rsidRPr="00563329">
              <w:instrText xml:space="preserve"> if </w:instrText>
            </w:r>
            <w:r w:rsidRPr="00563329">
              <w:fldChar w:fldCharType="begin"/>
            </w:r>
            <w:r w:rsidRPr="00563329">
              <w:instrText xml:space="preserve"> DOCPROPERTY "Organisation.DirektionKlinik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Pr="00563329">
              <w:fldChar w:fldCharType="end"/>
            </w:r>
            <w:r w:rsidRPr="00563329">
              <w:instrText xml:space="preserve"> = "" "</w:instrText>
            </w:r>
            <w:r w:rsidRPr="00563329">
              <w:fldChar w:fldCharType="begin"/>
            </w:r>
            <w:r w:rsidRPr="00563329">
              <w:instrText xml:space="preserve"> DOCPROPERTY "Organisation.Gesamtinstitution"\*CHARFORMAT \&lt;OawJumpToField value=0/&gt;</w:instrText>
            </w:r>
            <w:r w:rsidRPr="00563329">
              <w:fldChar w:fldCharType="end"/>
            </w:r>
          </w:p>
          <w:p w:rsidR="00891026" w:rsidRPr="00563329" w:rsidRDefault="00891026" w:rsidP="00891026">
            <w:pPr>
              <w:pStyle w:val="Contactinfo"/>
            </w:pPr>
            <w:r w:rsidRPr="00563329">
              <w:instrText>" "</w:instrText>
            </w:r>
            <w:r w:rsidRPr="00563329">
              <w:fldChar w:fldCharType="begin"/>
            </w:r>
            <w:r w:rsidRPr="00563329">
              <w:instrText xml:space="preserve"> DOCPROPERTY "Organisation.Gesamtinstitution"\*CHARFORMAT \&lt;OawJumpToField value=0/&gt;</w:instrText>
            </w:r>
            <w:r w:rsidRPr="00563329">
              <w:fldChar w:fldCharType="separate"/>
            </w:r>
            <w:r w:rsidRPr="00563329">
              <w:instrText>Organisation.Gesamtinstitution</w:instrText>
            </w:r>
            <w:r w:rsidRPr="00563329">
              <w:fldChar w:fldCharType="end"/>
            </w:r>
          </w:p>
          <w:p w:rsidR="00891026" w:rsidRPr="00563329" w:rsidRDefault="00891026" w:rsidP="00891026">
            <w:pPr>
              <w:pStyle w:val="Contactinfo"/>
              <w:rPr>
                <w:rStyle w:val="Hervorhebung"/>
              </w:rPr>
            </w:pPr>
            <w:r w:rsidRPr="00563329">
              <w:rPr>
                <w:rStyle w:val="Hervorhebung"/>
              </w:rPr>
              <w:fldChar w:fldCharType="begin"/>
            </w:r>
            <w:r w:rsidRPr="00563329">
              <w:rPr>
                <w:rStyle w:val="Hervorhebung"/>
              </w:rPr>
              <w:instrText xml:space="preserve"> DOCPROPERTY "Organisation.DirektionKlinik</w:instrText>
            </w:r>
            <w:r w:rsidR="0033222D" w:rsidRPr="00563329">
              <w:rPr>
                <w:rStyle w:val="Hervorhebung"/>
              </w:rPr>
              <w:instrText>Briefkopf</w:instrText>
            </w:r>
            <w:r w:rsidRPr="00563329">
              <w:rPr>
                <w:rStyle w:val="Hervorhebung"/>
              </w:rPr>
              <w:instrText>"\*CHARFORMAT \&lt;OawJumpToField value=0/&gt;</w:instrText>
            </w:r>
            <w:r w:rsidRPr="00563329">
              <w:rPr>
                <w:rStyle w:val="Hervorhebung"/>
              </w:rPr>
              <w:fldChar w:fldCharType="end"/>
            </w:r>
          </w:p>
          <w:p w:rsidR="00563329" w:rsidRPr="00563329" w:rsidRDefault="00891026" w:rsidP="00891026">
            <w:pPr>
              <w:pStyle w:val="Contactinfo"/>
              <w:rPr>
                <w:rStyle w:val="Hervorhebung"/>
                <w:noProof/>
              </w:rPr>
            </w:pPr>
            <w:r w:rsidRPr="00563329">
              <w:instrText>" \&lt;OawJumpToField value=0/&gt;</w:instrText>
            </w:r>
            <w:r w:rsidRPr="00563329">
              <w:fldChar w:fldCharType="separate"/>
            </w:r>
          </w:p>
          <w:p w:rsidR="00891026" w:rsidRPr="00563329" w:rsidRDefault="00891026" w:rsidP="00891026">
            <w:pPr>
              <w:pStyle w:val="Contactinfo"/>
            </w:pPr>
            <w:r w:rsidRPr="00563329">
              <w:fldChar w:fldCharType="end"/>
            </w:r>
            <w:r w:rsidRPr="00563329">
              <w:instrText>" "</w:instrText>
            </w:r>
            <w:r w:rsidRPr="00563329">
              <w:fldChar w:fldCharType="begin"/>
            </w:r>
            <w:r w:rsidRPr="00563329">
              <w:instrText xml:space="preserve"> DOCPROPERTY "Organisation.Gesamtinstitution"\*CHARFORMAT \&lt;OawJumpToField value=0/&gt;</w:instrText>
            </w:r>
            <w:r w:rsidRPr="00563329">
              <w:fldChar w:fldCharType="separate"/>
            </w:r>
            <w:r w:rsidR="00563329">
              <w:instrText>University Hospital of Psychiatry Zurich</w:instrText>
            </w:r>
            <w:r w:rsidRPr="00563329">
              <w:fldChar w:fldCharType="end"/>
            </w:r>
          </w:p>
          <w:p w:rsidR="00891026" w:rsidRPr="00563329" w:rsidRDefault="00891026" w:rsidP="00891026">
            <w:pPr>
              <w:pStyle w:val="Contactinfo"/>
            </w:pPr>
            <w:r w:rsidRPr="00563329">
              <w:fldChar w:fldCharType="begin"/>
            </w:r>
            <w:r w:rsidRPr="00563329">
              <w:instrText xml:space="preserve"> if </w:instrText>
            </w:r>
            <w:r w:rsidRPr="00563329">
              <w:fldChar w:fldCharType="begin"/>
            </w:r>
            <w:r w:rsidRPr="00563329">
              <w:instrText xml:space="preserve"> DOCPROPERTY "Organisation.DirektionKlinik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Pr="00563329">
              <w:fldChar w:fldCharType="end"/>
            </w:r>
            <w:r w:rsidRPr="00563329">
              <w:instrText xml:space="preserve"> = "" "" "</w:instrText>
            </w:r>
            <w:r w:rsidRPr="00563329">
              <w:fldChar w:fldCharType="begin"/>
            </w:r>
            <w:r w:rsidRPr="00563329">
              <w:instrText xml:space="preserve"> DOCPROPERTY "Organisation.DirektionKlinik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Pr="00563329">
              <w:fldChar w:fldCharType="separate"/>
            </w:r>
            <w:r w:rsidRPr="00563329">
              <w:instrText>Organisation.Gesamtinstitution</w:instrText>
            </w:r>
            <w:r w:rsidRPr="00563329">
              <w:fldChar w:fldCharType="end"/>
            </w:r>
          </w:p>
          <w:p w:rsidR="00891026" w:rsidRPr="00563329" w:rsidRDefault="00891026" w:rsidP="00891026">
            <w:pPr>
              <w:pStyle w:val="Contactinfo"/>
              <w:rPr>
                <w:rStyle w:val="Hervorhebung"/>
              </w:rPr>
            </w:pPr>
            <w:r w:rsidRPr="00563329">
              <w:instrText>" \&lt;OawJumpToField value=0/&gt;</w:instrText>
            </w:r>
            <w:r w:rsidRPr="00563329">
              <w:fldChar w:fldCharType="end"/>
            </w:r>
            <w:r w:rsidRPr="00563329">
              <w:rPr>
                <w:rStyle w:val="Hervorhebung"/>
              </w:rPr>
              <w:fldChar w:fldCharType="begin"/>
            </w:r>
            <w:r w:rsidRPr="00563329">
              <w:rPr>
                <w:rStyle w:val="Hervorhebung"/>
              </w:rPr>
              <w:instrText xml:space="preserve"> DOCPROPERTY "Organisation.ZentrumBereich</w:instrText>
            </w:r>
            <w:r w:rsidR="0033222D" w:rsidRPr="00563329">
              <w:rPr>
                <w:rStyle w:val="Hervorhebung"/>
              </w:rPr>
              <w:instrText>Briefkopf</w:instrText>
            </w:r>
            <w:r w:rsidRPr="00563329">
              <w:rPr>
                <w:rStyle w:val="Hervorhebung"/>
              </w:rPr>
              <w:instrText>"\*CHARFORMAT \&lt;OawJumpToField value=0/&gt;</w:instrText>
            </w:r>
            <w:r w:rsidRPr="00563329">
              <w:rPr>
                <w:rStyle w:val="Hervorhebung"/>
              </w:rPr>
              <w:fldChar w:fldCharType="separate"/>
            </w:r>
            <w:r w:rsidR="00563329">
              <w:rPr>
                <w:rStyle w:val="Hervorhebung"/>
              </w:rPr>
              <w:instrText>Medical Board of Directors</w:instrText>
            </w:r>
            <w:r w:rsidRPr="00563329">
              <w:rPr>
                <w:rStyle w:val="Hervorhebung"/>
              </w:rPr>
              <w:fldChar w:fldCharType="end"/>
            </w:r>
          </w:p>
          <w:p w:rsidR="00563329" w:rsidRPr="00563329" w:rsidRDefault="00891026" w:rsidP="00891026">
            <w:pPr>
              <w:pStyle w:val="Contactinfo"/>
              <w:rPr>
                <w:noProof/>
              </w:rPr>
            </w:pPr>
            <w:r w:rsidRPr="00563329">
              <w:instrText>" \&lt;OawJumpToField value=0/&gt;</w:instrText>
            </w:r>
            <w:r w:rsidRPr="00563329">
              <w:fldChar w:fldCharType="separate"/>
            </w:r>
            <w:r w:rsidR="00563329">
              <w:rPr>
                <w:noProof/>
              </w:rPr>
              <w:instrText>University Hospital of Psychiatry Zurich</w:instrText>
            </w:r>
          </w:p>
          <w:p w:rsidR="00563329" w:rsidRPr="00563329" w:rsidRDefault="00563329" w:rsidP="00891026">
            <w:pPr>
              <w:pStyle w:val="Contactinfo"/>
              <w:rPr>
                <w:rStyle w:val="Hervorhebung"/>
                <w:noProof/>
              </w:rPr>
            </w:pPr>
            <w:r>
              <w:rPr>
                <w:rStyle w:val="Hervorhebung"/>
                <w:noProof/>
              </w:rPr>
              <w:instrText>Medical Board of Directors</w:instrText>
            </w:r>
          </w:p>
          <w:p w:rsidR="00891026" w:rsidRPr="00563329" w:rsidRDefault="00891026" w:rsidP="00891026">
            <w:pPr>
              <w:pStyle w:val="Contactinfo"/>
            </w:pPr>
            <w:r w:rsidRPr="00563329">
              <w:fldChar w:fldCharType="end"/>
            </w:r>
            <w:r w:rsidRPr="00563329">
              <w:instrText>" "</w:instrText>
            </w:r>
            <w:r w:rsidRPr="00563329">
              <w:fldChar w:fldCharType="begin"/>
            </w:r>
            <w:r w:rsidRPr="00563329">
              <w:instrText xml:space="preserve"> DOCPROPERTY "Organisation.Gesamtinstitution"\*CHARFORMAT \&lt;OawJumpToField value=0/&gt;</w:instrText>
            </w:r>
            <w:r w:rsidRPr="00563329">
              <w:fldChar w:fldCharType="separate"/>
            </w:r>
            <w:r w:rsidR="00DB38E9" w:rsidRPr="00563329">
              <w:instrText>Organisation.Gesamtinstitution</w:instrText>
            </w:r>
            <w:r w:rsidRPr="00563329">
              <w:fldChar w:fldCharType="end"/>
            </w:r>
          </w:p>
          <w:p w:rsidR="00891026" w:rsidRPr="00563329" w:rsidRDefault="00891026" w:rsidP="00891026">
            <w:pPr>
              <w:pStyle w:val="Contactinfo"/>
            </w:pPr>
            <w:r w:rsidRPr="00563329">
              <w:fldChar w:fldCharType="begin"/>
            </w:r>
            <w:r w:rsidRPr="00563329">
              <w:instrText xml:space="preserve"> if </w:instrText>
            </w:r>
            <w:r w:rsidRPr="00563329">
              <w:fldChar w:fldCharType="begin"/>
            </w:r>
            <w:r w:rsidRPr="00563329">
              <w:instrText xml:space="preserve"> DOCPROPERTY "Organisation.DirektionKlinik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Pr="00563329">
              <w:fldChar w:fldCharType="separate"/>
            </w:r>
            <w:r w:rsidR="00DB38E9" w:rsidRPr="00563329">
              <w:instrText>Organisation.DirektionKlinikBriefkopf</w:instrText>
            </w:r>
            <w:r w:rsidRPr="00563329">
              <w:fldChar w:fldCharType="end"/>
            </w:r>
            <w:r w:rsidRPr="00563329">
              <w:instrText xml:space="preserve"> = "" "" "</w:instrText>
            </w:r>
            <w:r w:rsidRPr="00563329">
              <w:fldChar w:fldCharType="begin"/>
            </w:r>
            <w:r w:rsidRPr="00563329">
              <w:instrText xml:space="preserve"> DOCPROPERTY "Organisation.DirektionKlinik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Pr="00563329">
              <w:fldChar w:fldCharType="separate"/>
            </w:r>
            <w:r w:rsidR="00DB38E9" w:rsidRPr="00563329">
              <w:instrText>Organisation.DirektionKlinikBriefkopf</w:instrText>
            </w:r>
            <w:r w:rsidRPr="00563329">
              <w:fldChar w:fldCharType="end"/>
            </w:r>
          </w:p>
          <w:p w:rsidR="00DB38E9" w:rsidRPr="00563329" w:rsidRDefault="00891026" w:rsidP="00891026">
            <w:pPr>
              <w:pStyle w:val="Contactinfo"/>
              <w:rPr>
                <w:noProof/>
              </w:rPr>
            </w:pPr>
            <w:r w:rsidRPr="00563329">
              <w:instrText>" \&lt;OawJumpToField value=0/&gt;</w:instrText>
            </w:r>
            <w:r w:rsidRPr="00563329">
              <w:fldChar w:fldCharType="separate"/>
            </w:r>
            <w:r w:rsidR="00DB38E9" w:rsidRPr="00563329">
              <w:rPr>
                <w:noProof/>
              </w:rPr>
              <w:instrText>Organisation.DirektionKlinikBriefkopf</w:instrText>
            </w:r>
          </w:p>
          <w:p w:rsidR="00891026" w:rsidRPr="00563329" w:rsidRDefault="00891026" w:rsidP="00891026">
            <w:pPr>
              <w:pStyle w:val="Contactinfo"/>
            </w:pPr>
            <w:r w:rsidRPr="00563329">
              <w:fldChar w:fldCharType="end"/>
            </w:r>
            <w:r w:rsidRPr="00563329">
              <w:fldChar w:fldCharType="begin"/>
            </w:r>
            <w:r w:rsidRPr="00563329">
              <w:instrText xml:space="preserve"> if </w:instrText>
            </w:r>
            <w:r w:rsidRPr="00563329">
              <w:fldChar w:fldCharType="begin"/>
            </w:r>
            <w:r w:rsidRPr="00563329">
              <w:instrText xml:space="preserve"> DOCPROPERTY "Organisation.ZentrumBereich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Pr="00563329">
              <w:fldChar w:fldCharType="separate"/>
            </w:r>
            <w:r w:rsidR="00DB38E9" w:rsidRPr="00563329">
              <w:instrText>Organisation.ZentrumBereichBriefkopf</w:instrText>
            </w:r>
            <w:r w:rsidRPr="00563329">
              <w:fldChar w:fldCharType="end"/>
            </w:r>
            <w:r w:rsidRPr="00563329">
              <w:instrText xml:space="preserve"> = "" "" "</w:instrText>
            </w:r>
            <w:r w:rsidRPr="00563329">
              <w:fldChar w:fldCharType="begin"/>
            </w:r>
            <w:r w:rsidRPr="00563329">
              <w:instrText xml:space="preserve"> DOCPROPERTY "Organisation.ZentrumBereich</w:instrText>
            </w:r>
            <w:r w:rsidR="0033222D" w:rsidRPr="00563329">
              <w:instrText>Briefkopf</w:instrText>
            </w:r>
            <w:r w:rsidRPr="00563329">
              <w:instrText>"\*CHARFORMAT \&lt;OawJumpToField value=0/&gt;</w:instrText>
            </w:r>
            <w:r w:rsidRPr="00563329">
              <w:fldChar w:fldCharType="separate"/>
            </w:r>
            <w:r w:rsidR="00DB38E9" w:rsidRPr="00563329">
              <w:instrText>Organisation.ZentrumBereichBriefkopf</w:instrText>
            </w:r>
            <w:r w:rsidRPr="00563329">
              <w:fldChar w:fldCharType="end"/>
            </w:r>
          </w:p>
          <w:p w:rsidR="00DB38E9" w:rsidRPr="00563329" w:rsidRDefault="00891026" w:rsidP="00891026">
            <w:pPr>
              <w:pStyle w:val="Contactinfo"/>
              <w:rPr>
                <w:noProof/>
              </w:rPr>
            </w:pPr>
            <w:r w:rsidRPr="00563329">
              <w:instrText>" \&lt;OawJumpToField value=0/&gt;</w:instrText>
            </w:r>
            <w:r w:rsidRPr="00563329">
              <w:fldChar w:fldCharType="separate"/>
            </w:r>
            <w:r w:rsidR="00DB38E9" w:rsidRPr="00563329">
              <w:rPr>
                <w:noProof/>
              </w:rPr>
              <w:instrText>Organisation.ZentrumBereichBriefkopf</w:instrText>
            </w:r>
          </w:p>
          <w:p w:rsidR="00891026" w:rsidRPr="00563329" w:rsidRDefault="00891026" w:rsidP="00891026">
            <w:pPr>
              <w:pStyle w:val="Contactinfo"/>
            </w:pPr>
            <w:r w:rsidRPr="00563329">
              <w:fldChar w:fldCharType="end"/>
            </w:r>
            <w:r w:rsidRPr="00563329">
              <w:rPr>
                <w:rStyle w:val="Hervorhebung"/>
              </w:rPr>
              <w:fldChar w:fldCharType="begin"/>
            </w:r>
            <w:r w:rsidRPr="00563329">
              <w:rPr>
                <w:rStyle w:val="Hervorhebung"/>
              </w:rPr>
              <w:instrText xml:space="preserve"> DOCPROPERTY "Organisation.StationAbteilung</w:instrText>
            </w:r>
            <w:r w:rsidR="0033222D" w:rsidRPr="00563329">
              <w:rPr>
                <w:rStyle w:val="Hervorhebung"/>
              </w:rPr>
              <w:instrText>Briefkopf</w:instrText>
            </w:r>
            <w:r w:rsidRPr="00563329">
              <w:rPr>
                <w:rStyle w:val="Hervorhebung"/>
              </w:rPr>
              <w:instrText>"\*CHARFORMAT \&lt;OawJumpToField value=0/&gt;</w:instrText>
            </w:r>
            <w:r w:rsidRPr="00563329">
              <w:rPr>
                <w:rStyle w:val="Hervorhebung"/>
              </w:rPr>
              <w:fldChar w:fldCharType="separate"/>
            </w:r>
            <w:r w:rsidR="00DB38E9" w:rsidRPr="00563329">
              <w:rPr>
                <w:rStyle w:val="Hervorhebung"/>
              </w:rPr>
              <w:instrText>Organisation.StationAbteilungBriefkopf</w:instrText>
            </w:r>
            <w:r w:rsidRPr="00563329">
              <w:rPr>
                <w:rStyle w:val="Hervorhebung"/>
              </w:rPr>
              <w:fldChar w:fldCharType="end"/>
            </w:r>
          </w:p>
          <w:p w:rsidR="00563329" w:rsidRPr="00563329" w:rsidRDefault="00891026" w:rsidP="00891026">
            <w:pPr>
              <w:pStyle w:val="Contactinfo"/>
              <w:rPr>
                <w:noProof/>
              </w:rPr>
            </w:pPr>
            <w:r w:rsidRPr="00563329">
              <w:instrText>" \&lt;OawJumpToField value=0/&gt;</w:instrText>
            </w:r>
            <w:r w:rsidRPr="00563329">
              <w:fldChar w:fldCharType="separate"/>
            </w:r>
            <w:r w:rsidR="00563329">
              <w:rPr>
                <w:noProof/>
              </w:rPr>
              <w:t>University Hospital of Psychiatry Zurich</w:t>
            </w:r>
          </w:p>
          <w:p w:rsidR="00563329" w:rsidRPr="00563329" w:rsidRDefault="00563329" w:rsidP="00891026">
            <w:pPr>
              <w:pStyle w:val="Contactinfo"/>
              <w:rPr>
                <w:rStyle w:val="Hervorhebung"/>
                <w:noProof/>
              </w:rPr>
            </w:pPr>
            <w:r>
              <w:rPr>
                <w:rStyle w:val="Hervorhebung"/>
                <w:noProof/>
              </w:rPr>
              <w:t>Medical Board of Directors</w:t>
            </w:r>
          </w:p>
          <w:p w:rsidR="00516D68" w:rsidRPr="00563329" w:rsidRDefault="00891026" w:rsidP="000800A7">
            <w:pPr>
              <w:pStyle w:val="Contactinfo"/>
            </w:pPr>
            <w:r w:rsidRPr="00563329">
              <w:fldChar w:fldCharType="end"/>
            </w:r>
            <w:bookmarkEnd w:id="1"/>
            <w:sdt>
              <w:sdtPr>
                <w:rPr>
                  <w:highlight w:val="white"/>
                </w:rPr>
                <w:tag w:val="Absender"/>
                <w:id w:val="1042247203"/>
                <w:placeholder>
                  <w:docPart w:val="71B5554733874731AFC41927D7B4612C"/>
                </w:placeholder>
                <w:dataBinding w:prefixMappings="xmlns:ns='http://schemas.officeatwork.com/CustomXMLPart'" w:xpath="/ns:officeatwork/ns:Absender" w:storeItemID="{833187A8-066B-49D2-BB91-9AA31A783812}"/>
                <w:text w:multiLine="1"/>
              </w:sdtPr>
              <w:sdtEndPr/>
              <w:sdtContent>
                <w:r w:rsidR="00563329">
                  <w:rPr>
                    <w:highlight w:val="white"/>
                  </w:rPr>
                  <w:t>Lenggstrasse 31, P.O. Box 363</w:t>
                </w:r>
                <w:r w:rsidR="00563329">
                  <w:rPr>
                    <w:highlight w:val="white"/>
                  </w:rPr>
                  <w:br/>
                  <w:t>8032 Zurich</w:t>
                </w:r>
                <w:r w:rsidR="00563329">
                  <w:rPr>
                    <w:highlight w:val="white"/>
                  </w:rPr>
                  <w:br/>
                  <w:t>Telephone</w:t>
                </w:r>
                <w:r w:rsidR="00563329">
                  <w:rPr>
                    <w:highlight w:val="white"/>
                  </w:rPr>
                  <w:tab/>
                  <w:t>+41 58 384 23 12</w:t>
                </w:r>
                <w:r w:rsidR="00563329">
                  <w:rPr>
                    <w:highlight w:val="white"/>
                  </w:rPr>
                  <w:br/>
                  <w:t>Switchboard</w:t>
                </w:r>
                <w:r w:rsidR="00563329">
                  <w:rPr>
                    <w:highlight w:val="white"/>
                  </w:rPr>
                  <w:tab/>
                  <w:t>+41 58 384 21 11</w:t>
                </w:r>
                <w:r w:rsidR="00563329">
                  <w:rPr>
                    <w:highlight w:val="white"/>
                  </w:rPr>
                  <w:br/>
                  <w:t>www.pukzh.ch</w:t>
                </w:r>
              </w:sdtContent>
            </w:sdt>
          </w:p>
          <w:p w:rsidR="000800A7" w:rsidRPr="00563329" w:rsidRDefault="000800A7" w:rsidP="00ED01C9">
            <w:pPr>
              <w:pStyle w:val="Contactinfo"/>
              <w:rPr>
                <w:highlight w:val="white"/>
              </w:rPr>
            </w:pPr>
          </w:p>
          <w:sdt>
            <w:sdtPr>
              <w:rPr>
                <w:highlight w:val="white"/>
              </w:rPr>
              <w:tag w:val="Absender2"/>
              <w:id w:val="-1680722153"/>
              <w:placeholder>
                <w:docPart w:val="7CF108B992364143AD57810518ECDDFA"/>
              </w:placeholder>
              <w:dataBinding w:prefixMappings="xmlns:ns='http://schemas.officeatwork.com/CustomXMLPart'" w:xpath="/ns:officeatwork/ns:Absender2" w:storeItemID="{833187A8-066B-49D2-BB91-9AA31A783812}"/>
              <w:text w:multiLine="1"/>
            </w:sdtPr>
            <w:sdtEndPr/>
            <w:sdtContent>
              <w:p w:rsidR="00516D68" w:rsidRPr="00563329" w:rsidRDefault="00563329" w:rsidP="00ED01C9">
                <w:pPr>
                  <w:pStyle w:val="Contactinfo"/>
                  <w:rPr>
                    <w:highlight w:val="white"/>
                  </w:rPr>
                </w:pPr>
                <w:r>
                  <w:rPr>
                    <w:highlight w:val="white"/>
                  </w:rPr>
                  <w:t>Chairman:</w:t>
                </w:r>
                <w:r>
                  <w:rPr>
                    <w:highlight w:val="white"/>
                  </w:rPr>
                  <w:br/>
                  <w:t>Prof. Dr. med. Erich Seifritz</w:t>
                </w:r>
              </w:p>
            </w:sdtContent>
          </w:sdt>
        </w:tc>
      </w:tr>
      <w:bookmarkEnd w:id="0"/>
      <w:tr w:rsidR="00563329" w:rsidRPr="00563329" w:rsidTr="00563329">
        <w:trPr>
          <w:cantSplit/>
          <w:trHeight w:val="2325"/>
        </w:trPr>
        <w:tc>
          <w:tcPr>
            <w:tcW w:w="4820" w:type="dxa"/>
            <w:tcMar>
              <w:left w:w="0" w:type="dxa"/>
            </w:tcMar>
          </w:tcPr>
          <w:p w:rsidR="00563329" w:rsidRPr="00563329" w:rsidRDefault="00563329" w:rsidP="004645AE">
            <w:pPr>
              <w:pStyle w:val="zOawRecipient"/>
            </w:pPr>
          </w:p>
        </w:tc>
        <w:tc>
          <w:tcPr>
            <w:tcW w:w="514" w:type="dxa"/>
            <w:tcMar>
              <w:top w:w="193" w:type="dxa"/>
              <w:left w:w="0" w:type="dxa"/>
            </w:tcMar>
          </w:tcPr>
          <w:p w:rsidR="00563329" w:rsidRPr="00563329" w:rsidRDefault="00563329" w:rsidP="000A67FE">
            <w:pPr>
              <w:pStyle w:val="zOawDeliveryOption"/>
            </w:pPr>
          </w:p>
        </w:tc>
        <w:tc>
          <w:tcPr>
            <w:tcW w:w="3639" w:type="dxa"/>
            <w:vMerge/>
            <w:tcMar>
              <w:left w:w="0" w:type="dxa"/>
              <w:right w:w="0" w:type="dxa"/>
            </w:tcMar>
          </w:tcPr>
          <w:p w:rsidR="00563329" w:rsidRPr="00563329" w:rsidRDefault="00563329" w:rsidP="000A67FE">
            <w:pPr>
              <w:pStyle w:val="zOawDeliveryOption"/>
            </w:pPr>
          </w:p>
        </w:tc>
      </w:tr>
    </w:tbl>
    <w:p w:rsidR="000A7BE1" w:rsidRPr="00563329" w:rsidRDefault="000A7BE1" w:rsidP="00147C23">
      <w:pPr>
        <w:pStyle w:val="1pt"/>
        <w:sectPr w:rsidR="000A7BE1" w:rsidRPr="00563329" w:rsidSect="00563329">
          <w:headerReference w:type="default" r:id="rId12"/>
          <w:footerReference w:type="default" r:id="rId13"/>
          <w:type w:val="continuous"/>
          <w:pgSz w:w="11906" w:h="16838" w:code="9"/>
          <w:pgMar w:top="2835" w:right="907" w:bottom="1418" w:left="1985" w:header="567" w:footer="567" w:gutter="0"/>
          <w:cols w:space="708"/>
          <w:docGrid w:linePitch="360"/>
        </w:sectPr>
      </w:pPr>
    </w:p>
    <w:p w:rsidR="001543B5" w:rsidRPr="00563329" w:rsidRDefault="001543B5"/>
    <w:p w:rsidR="001543B5" w:rsidRPr="00563329" w:rsidRDefault="001543B5"/>
    <w:tbl>
      <w:tblPr>
        <w:tblW w:w="9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9"/>
      </w:tblGrid>
      <w:tr w:rsidR="00563329" w:rsidRPr="00DA454E" w:rsidTr="005D44D8">
        <w:tc>
          <w:tcPr>
            <w:tcW w:w="9129" w:type="dxa"/>
          </w:tcPr>
          <w:p w:rsidR="00563329" w:rsidRPr="00DA454E" w:rsidRDefault="00563329" w:rsidP="005D44D8">
            <w:pPr>
              <w:pStyle w:val="Subject"/>
            </w:pPr>
            <w:bookmarkStart w:id="2" w:name="Text"/>
            <w:r w:rsidRPr="00DA454E">
              <w:t>Application Form</w:t>
            </w:r>
          </w:p>
          <w:p w:rsidR="00563329" w:rsidRPr="00DA454E" w:rsidRDefault="00563329" w:rsidP="005D44D8">
            <w:pPr>
              <w:pStyle w:val="Gruformel"/>
              <w:rPr>
                <w:b/>
              </w:rPr>
            </w:pPr>
            <w:r w:rsidRPr="00DA454E">
              <w:rPr>
                <w:b/>
              </w:rPr>
              <w:t>Fund for scientific purposes in the interest of curing mental illnesses</w:t>
            </w:r>
          </w:p>
          <w:p w:rsidR="00563329" w:rsidRPr="00DA454E" w:rsidRDefault="00563329" w:rsidP="005D44D8">
            <w:pPr>
              <w:pStyle w:val="Gruformel"/>
              <w:rPr>
                <w:b/>
              </w:rPr>
            </w:pPr>
          </w:p>
          <w:p w:rsidR="00563329" w:rsidRPr="00DA454E" w:rsidRDefault="00563329" w:rsidP="005D44D8">
            <w:pPr>
              <w:pStyle w:val="Gruformel"/>
              <w:rPr>
                <w:b/>
              </w:rPr>
            </w:pPr>
          </w:p>
        </w:tc>
      </w:tr>
    </w:tbl>
    <w:p w:rsidR="00563329" w:rsidRPr="00DA454E" w:rsidRDefault="00563329" w:rsidP="00563329">
      <w:r w:rsidRPr="00DA454E">
        <w:t>Funding for one year and up to max. CHF 20’000</w:t>
      </w:r>
    </w:p>
    <w:p w:rsidR="00563329" w:rsidRPr="00DA454E" w:rsidRDefault="00563329" w:rsidP="00563329">
      <w:r w:rsidRPr="00DA454E">
        <w:t>Application to be submitted</w:t>
      </w:r>
      <w:r>
        <w:t xml:space="preserve"> online by March 1</w:t>
      </w:r>
      <w:r w:rsidRPr="00AE302D">
        <w:rPr>
          <w:vertAlign w:val="superscript"/>
        </w:rPr>
        <w:t>st</w:t>
      </w:r>
      <w:r w:rsidRPr="00DA454E">
        <w:t xml:space="preserve"> (</w:t>
      </w:r>
      <w:r>
        <w:t xml:space="preserve">to: </w:t>
      </w:r>
      <w:r w:rsidRPr="00DA454E">
        <w:t>sekretariat.seifritz@bli.uzh.ch)</w:t>
      </w:r>
    </w:p>
    <w:p w:rsidR="00563329" w:rsidRPr="00DA454E" w:rsidRDefault="00563329" w:rsidP="00563329">
      <w:r w:rsidRPr="00DA454E">
        <w:t>Notification of outcome will be sent</w:t>
      </w:r>
      <w:r>
        <w:t xml:space="preserve"> 4-5 month after the application deadline</w:t>
      </w:r>
    </w:p>
    <w:p w:rsidR="00563329" w:rsidRPr="00DA454E" w:rsidRDefault="00563329" w:rsidP="00563329"/>
    <w:p w:rsidR="00563329" w:rsidRPr="00DA454E" w:rsidRDefault="00563329" w:rsidP="00563329">
      <w:pPr>
        <w:rPr>
          <w:b/>
        </w:rPr>
      </w:pPr>
      <w:r w:rsidRPr="00DA454E">
        <w:rPr>
          <w:b/>
        </w:rPr>
        <w:t>Applicant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23"/>
      </w:tblGrid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923210920" w:edGrp="everyone" w:colFirst="1" w:colLast="1"/>
            <w:r w:rsidRPr="00DA454E">
              <w:rPr>
                <w:sz w:val="16"/>
                <w:szCs w:val="16"/>
              </w:rPr>
              <w:t>Principal Investigator/Applicant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466585445" w:edGrp="everyone" w:colFirst="1" w:colLast="1"/>
            <w:permEnd w:id="923210920"/>
            <w:r w:rsidRPr="00DA454E">
              <w:rPr>
                <w:sz w:val="16"/>
                <w:szCs w:val="16"/>
              </w:rPr>
              <w:t>Position title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683035520" w:edGrp="everyone" w:colFirst="1" w:colLast="1"/>
            <w:permEnd w:id="1466585445"/>
            <w:r w:rsidRPr="00DA454E">
              <w:rPr>
                <w:sz w:val="16"/>
                <w:szCs w:val="16"/>
              </w:rPr>
              <w:t>Employer/Institution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373442771" w:edGrp="everyone" w:colFirst="1" w:colLast="1"/>
            <w:permEnd w:id="683035520"/>
            <w:r w:rsidRPr="00DA454E">
              <w:rPr>
                <w:sz w:val="16"/>
                <w:szCs w:val="16"/>
              </w:rPr>
              <w:t>E-mail address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401248155" w:edGrp="everyone" w:colFirst="1" w:colLast="1"/>
            <w:permEnd w:id="1373442771"/>
            <w:r w:rsidRPr="00DA454E">
              <w:rPr>
                <w:sz w:val="16"/>
                <w:szCs w:val="16"/>
              </w:rPr>
              <w:t>Qualifications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248091724" w:edGrp="everyone" w:colFirst="1" w:colLast="1"/>
            <w:permEnd w:id="1401248155"/>
            <w:r w:rsidRPr="00DA454E">
              <w:rPr>
                <w:sz w:val="16"/>
                <w:szCs w:val="16"/>
              </w:rPr>
              <w:t>Employment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799894105" w:edGrp="everyone" w:colFirst="1" w:colLast="1"/>
            <w:permEnd w:id="1248091724"/>
            <w:r w:rsidRPr="00DA454E">
              <w:rPr>
                <w:sz w:val="16"/>
                <w:szCs w:val="16"/>
              </w:rPr>
              <w:t>Main publications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730413216" w:edGrp="everyone" w:colFirst="1" w:colLast="1"/>
            <w:permEnd w:id="1799894105"/>
            <w:r w:rsidRPr="00DA454E">
              <w:rPr>
                <w:sz w:val="16"/>
                <w:szCs w:val="16"/>
              </w:rPr>
              <w:t>*include 1 page Bio-Sketch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permEnd w:id="1730413216"/>
    </w:tbl>
    <w:p w:rsidR="00563329" w:rsidRPr="00DA454E" w:rsidRDefault="00563329" w:rsidP="00563329"/>
    <w:p w:rsidR="00563329" w:rsidRPr="00DA454E" w:rsidRDefault="00563329" w:rsidP="00563329">
      <w:pPr>
        <w:rPr>
          <w:b/>
        </w:rPr>
      </w:pPr>
      <w:r w:rsidRPr="00DA454E">
        <w:rPr>
          <w:b/>
        </w:rPr>
        <w:t>Application (max. 2-3 A4 pages)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23"/>
      </w:tblGrid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993748719" w:edGrp="everyone" w:colFirst="1" w:colLast="1"/>
            <w:r>
              <w:rPr>
                <w:sz w:val="16"/>
                <w:szCs w:val="16"/>
              </w:rPr>
              <w:t>Project title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060926593" w:edGrp="everyone" w:colFirst="1" w:colLast="1"/>
            <w:permEnd w:id="993748719"/>
            <w:r>
              <w:rPr>
                <w:sz w:val="16"/>
                <w:szCs w:val="16"/>
              </w:rPr>
              <w:t>Background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742680633" w:edGrp="everyone" w:colFirst="1" w:colLast="1"/>
            <w:permEnd w:id="1060926593"/>
            <w:r w:rsidRPr="00DA454E">
              <w:rPr>
                <w:sz w:val="16"/>
                <w:szCs w:val="16"/>
              </w:rPr>
              <w:t xml:space="preserve">Specific </w:t>
            </w:r>
            <w:r>
              <w:rPr>
                <w:sz w:val="16"/>
                <w:szCs w:val="16"/>
              </w:rPr>
              <w:t xml:space="preserve">Research </w:t>
            </w:r>
            <w:r w:rsidRPr="00DA454E">
              <w:rPr>
                <w:sz w:val="16"/>
                <w:szCs w:val="16"/>
              </w:rPr>
              <w:t>Aims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226432121" w:edGrp="everyone" w:colFirst="1" w:colLast="1"/>
            <w:permEnd w:id="1742680633"/>
            <w:r w:rsidRPr="00DA454E">
              <w:rPr>
                <w:sz w:val="16"/>
                <w:szCs w:val="16"/>
              </w:rPr>
              <w:t>Preliminary Results (if available)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854359766" w:edGrp="everyone" w:colFirst="1" w:colLast="1"/>
            <w:permEnd w:id="226432121"/>
            <w:r w:rsidRPr="00DA454E">
              <w:rPr>
                <w:sz w:val="16"/>
                <w:szCs w:val="16"/>
              </w:rPr>
              <w:t>Methods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192117574" w:edGrp="everyone" w:colFirst="1" w:colLast="1"/>
            <w:permEnd w:id="854359766"/>
            <w:r w:rsidRPr="00DA454E">
              <w:rPr>
                <w:sz w:val="16"/>
                <w:szCs w:val="16"/>
              </w:rPr>
              <w:t>Scientific-clinical Significance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523590228" w:edGrp="everyone" w:colFirst="1" w:colLast="1"/>
            <w:permEnd w:id="1192117574"/>
            <w:r w:rsidRPr="00DA454E">
              <w:rPr>
                <w:sz w:val="16"/>
                <w:szCs w:val="16"/>
              </w:rPr>
              <w:t>References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3318664" w:edGrp="everyone" w:colFirst="1" w:colLast="1"/>
            <w:permEnd w:id="1523590228"/>
            <w:r w:rsidRPr="00DA454E">
              <w:rPr>
                <w:sz w:val="16"/>
                <w:szCs w:val="16"/>
              </w:rPr>
              <w:t>12-month budget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920018690" w:edGrp="everyone" w:colFirst="1" w:colLast="1"/>
            <w:permEnd w:id="13318664"/>
            <w:r w:rsidRPr="00DA454E">
              <w:rPr>
                <w:sz w:val="16"/>
                <w:szCs w:val="16"/>
              </w:rPr>
              <w:t>Other Support: List of current</w:t>
            </w:r>
            <w:r>
              <w:rPr>
                <w:sz w:val="16"/>
                <w:szCs w:val="16"/>
              </w:rPr>
              <w:t xml:space="preserve"> and planned</w:t>
            </w:r>
            <w:r w:rsidRPr="00DA454E">
              <w:rPr>
                <w:sz w:val="16"/>
                <w:szCs w:val="16"/>
              </w:rPr>
              <w:t xml:space="preserve"> financial support</w:t>
            </w:r>
            <w:r>
              <w:rPr>
                <w:sz w:val="16"/>
                <w:szCs w:val="16"/>
              </w:rPr>
              <w:t xml:space="preserve"> for the project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tr w:rsidR="00563329" w:rsidRPr="00DA454E" w:rsidTr="005D44D8">
        <w:tc>
          <w:tcPr>
            <w:tcW w:w="3681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  <w:permStart w:id="1090857434" w:edGrp="everyone" w:colFirst="1" w:colLast="1"/>
            <w:permEnd w:id="1920018690"/>
            <w:r w:rsidRPr="00DA454E">
              <w:rPr>
                <w:sz w:val="16"/>
                <w:szCs w:val="16"/>
              </w:rPr>
              <w:t xml:space="preserve">Resources and Environment: </w:t>
            </w:r>
            <w:r w:rsidRPr="00DA454E">
              <w:rPr>
                <w:sz w:val="12"/>
                <w:szCs w:val="12"/>
              </w:rPr>
              <w:t>Describe clinical or laboratory resources in sufficent detail.</w:t>
            </w:r>
          </w:p>
        </w:tc>
        <w:tc>
          <w:tcPr>
            <w:tcW w:w="5323" w:type="dxa"/>
          </w:tcPr>
          <w:p w:rsidR="00563329" w:rsidRPr="00DA454E" w:rsidRDefault="00563329" w:rsidP="005D44D8">
            <w:pPr>
              <w:rPr>
                <w:sz w:val="16"/>
                <w:szCs w:val="16"/>
              </w:rPr>
            </w:pPr>
          </w:p>
        </w:tc>
      </w:tr>
      <w:permEnd w:id="1090857434"/>
    </w:tbl>
    <w:p w:rsidR="00563329" w:rsidRPr="00DA454E" w:rsidRDefault="00563329" w:rsidP="00563329"/>
    <w:bookmarkEnd w:id="2"/>
    <w:sectPr w:rsidR="00563329" w:rsidRPr="00DA454E" w:rsidSect="00563329">
      <w:type w:val="continuous"/>
      <w:pgSz w:w="11906" w:h="16838" w:code="9"/>
      <w:pgMar w:top="2835" w:right="907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29" w:rsidRPr="00563329" w:rsidRDefault="00563329">
      <w:r w:rsidRPr="00563329">
        <w:separator/>
      </w:r>
    </w:p>
  </w:endnote>
  <w:endnote w:type="continuationSeparator" w:id="0">
    <w:p w:rsidR="00563329" w:rsidRPr="00563329" w:rsidRDefault="00563329">
      <w:r w:rsidRPr="005633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05" w:rsidRPr="00563329" w:rsidRDefault="00715605" w:rsidP="009A049A">
    <w:pPr>
      <w:pStyle w:val="Fuzeile"/>
    </w:pPr>
    <w:r w:rsidRPr="00563329">
      <w:fldChar w:fldCharType="begin"/>
    </w:r>
    <w:r w:rsidRPr="00563329">
      <w:instrText xml:space="preserve"> IF </w:instrText>
    </w:r>
    <w:r w:rsidR="007738EF" w:rsidRPr="00563329">
      <w:fldChar w:fldCharType="begin"/>
    </w:r>
    <w:r w:rsidR="007738EF" w:rsidRPr="00563329">
      <w:instrText xml:space="preserve"> NUMPAGES   \* MERGEFORMAT </w:instrText>
    </w:r>
    <w:r w:rsidR="007738EF" w:rsidRPr="00563329">
      <w:fldChar w:fldCharType="separate"/>
    </w:r>
    <w:r w:rsidR="003215CE">
      <w:rPr>
        <w:noProof/>
      </w:rPr>
      <w:instrText>1</w:instrText>
    </w:r>
    <w:r w:rsidR="007738EF" w:rsidRPr="00563329">
      <w:rPr>
        <w:noProof/>
      </w:rPr>
      <w:fldChar w:fldCharType="end"/>
    </w:r>
    <w:r w:rsidRPr="00563329">
      <w:instrText xml:space="preserve"> &gt; 1 "</w:instrText>
    </w:r>
    <w:r w:rsidRPr="00563329">
      <w:fldChar w:fldCharType="begin"/>
    </w:r>
    <w:r w:rsidRPr="00563329">
      <w:instrText xml:space="preserve"> PAGE </w:instrText>
    </w:r>
    <w:r w:rsidRPr="00563329">
      <w:fldChar w:fldCharType="separate"/>
    </w:r>
    <w:r w:rsidR="00563329">
      <w:rPr>
        <w:noProof/>
      </w:rPr>
      <w:instrText>1</w:instrText>
    </w:r>
    <w:r w:rsidRPr="00563329">
      <w:fldChar w:fldCharType="end"/>
    </w:r>
    <w:r w:rsidRPr="00563329">
      <w:instrText>/</w:instrText>
    </w:r>
    <w:r w:rsidR="007738EF" w:rsidRPr="00563329">
      <w:fldChar w:fldCharType="begin"/>
    </w:r>
    <w:r w:rsidR="007738EF" w:rsidRPr="00563329">
      <w:instrText xml:space="preserve"> NUMPAGES   \* MERGEFORMAT </w:instrText>
    </w:r>
    <w:r w:rsidR="007738EF" w:rsidRPr="00563329">
      <w:fldChar w:fldCharType="separate"/>
    </w:r>
    <w:r w:rsidR="00563329">
      <w:rPr>
        <w:noProof/>
      </w:rPr>
      <w:instrText>2</w:instrText>
    </w:r>
    <w:r w:rsidR="007738EF" w:rsidRPr="00563329">
      <w:rPr>
        <w:noProof/>
      </w:rPr>
      <w:fldChar w:fldCharType="end"/>
    </w:r>
    <w:r w:rsidRPr="00563329">
      <w:instrText>"</w:instrText>
    </w:r>
    <w:r w:rsidRPr="00563329">
      <w:fldChar w:fldCharType="end"/>
    </w:r>
  </w:p>
  <w:p w:rsidR="0099261B" w:rsidRPr="00563329" w:rsidRDefault="00563329" w:rsidP="00563329">
    <w:pPr>
      <w:pStyle w:val="1pt"/>
    </w:pPr>
    <w:r w:rsidRPr="00563329"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8927465</wp:posOffset>
          </wp:positionV>
          <wp:extent cx="7559675" cy="1763395"/>
          <wp:effectExtent l="0" t="0" r="3175" b="8255"/>
          <wp:wrapNone/>
          <wp:docPr id="4" name="510b3e78-b723-48a9-ad0a-14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61B" w:rsidRPr="00563329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29" w:rsidRPr="00563329" w:rsidRDefault="00563329">
      <w:r w:rsidRPr="00563329">
        <w:separator/>
      </w:r>
    </w:p>
  </w:footnote>
  <w:footnote w:type="continuationSeparator" w:id="0">
    <w:p w:rsidR="00563329" w:rsidRPr="00563329" w:rsidRDefault="00563329">
      <w:r w:rsidRPr="005633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05" w:rsidRPr="00563329" w:rsidRDefault="00563329" w:rsidP="00563329">
    <w:pPr>
      <w:pStyle w:val="1pt"/>
    </w:pPr>
    <w:r w:rsidRPr="00563329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4d1d5c6d-946d-489d-8d93-bf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605" w:rsidRPr="00563329">
      <w:t> </w:t>
    </w:r>
  </w:p>
  <w:p w:rsidR="00715605" w:rsidRPr="00563329" w:rsidRDefault="00715605" w:rsidP="00834E1C">
    <w:pPr>
      <w:pStyle w:val="OutputprofileTitle"/>
    </w:pPr>
    <w:r w:rsidRPr="00563329">
      <w:fldChar w:fldCharType="begin"/>
    </w:r>
    <w:r w:rsidRPr="00563329">
      <w:instrText xml:space="preserve"> DOCPROPERTY "Outputstatus.Internal"\*CHARFORMAT \&lt;OawJumpToField value=0/&gt;</w:instrText>
    </w:r>
    <w:r w:rsidRPr="00563329">
      <w:rPr>
        <w:highlight w:val="white"/>
      </w:rPr>
      <w:fldChar w:fldCharType="end"/>
    </w:r>
    <w:r w:rsidRPr="00563329">
      <w:fldChar w:fldCharType="begin"/>
    </w:r>
    <w:r w:rsidRPr="00563329">
      <w:instrText xml:space="preserve"> DOCPROPERTY "Outputstatus.Draft"\*CHARFORMAT \&lt;OawJumpToField value=0/&gt;</w:instrText>
    </w:r>
    <w:r w:rsidRPr="00563329">
      <w:rPr>
        <w:highlight w:val="white"/>
      </w:rPr>
      <w:fldChar w:fldCharType="end"/>
    </w:r>
  </w:p>
  <w:p w:rsidR="00715605" w:rsidRPr="00563329" w:rsidRDefault="00715605" w:rsidP="00834E1C">
    <w:pPr>
      <w:pStyle w:val="OutputprofileText"/>
    </w:pPr>
    <w:r w:rsidRPr="00563329">
      <w:fldChar w:fldCharType="begin"/>
    </w:r>
    <w:r w:rsidRPr="00563329">
      <w:instrText xml:space="preserve"> if </w:instrText>
    </w:r>
    <w:r w:rsidRPr="00563329">
      <w:fldChar w:fldCharType="begin"/>
    </w:r>
    <w:r w:rsidRPr="00563329">
      <w:instrText xml:space="preserve"> DOCPROPERTY "Outputstatus.Draft"\*CHARFORMAT \&lt;OawJumpToField value=0/&gt;</w:instrText>
    </w:r>
    <w:r w:rsidRPr="00563329">
      <w:rPr>
        <w:highlight w:val="white"/>
      </w:rPr>
      <w:fldChar w:fldCharType="end"/>
    </w:r>
    <w:r w:rsidRPr="00563329">
      <w:instrText xml:space="preserve"> = "" "" "</w:instrText>
    </w:r>
    <w:r w:rsidRPr="00563329">
      <w:fldChar w:fldCharType="begin"/>
    </w:r>
    <w:r w:rsidRPr="00563329">
      <w:instrText xml:space="preserve"> DATE  \@ "dd.MM.yyyy - HH:mm:ss"  \* CHARFORMAT \&lt;OawJumpToField value=0/&gt;</w:instrText>
    </w:r>
    <w:r w:rsidRPr="00563329">
      <w:fldChar w:fldCharType="separate"/>
    </w:r>
    <w:r w:rsidR="00DB38E9" w:rsidRPr="00563329">
      <w:rPr>
        <w:noProof/>
      </w:rPr>
      <w:instrText>23.10.2020 - 15:41:30</w:instrText>
    </w:r>
    <w:r w:rsidRPr="00563329">
      <w:fldChar w:fldCharType="end"/>
    </w:r>
    <w:r w:rsidRPr="00563329">
      <w:instrText>"</w:instrText>
    </w:r>
    <w:r w:rsidRPr="0056332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D84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6C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E20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02D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FA9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08E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8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DE0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A9A1B44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35A4E88"/>
    <w:multiLevelType w:val="multilevel"/>
    <w:tmpl w:val="28A0D4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117B60D5"/>
    <w:multiLevelType w:val="multilevel"/>
    <w:tmpl w:val="053631EC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2D7E7A7E"/>
    <w:multiLevelType w:val="multilevel"/>
    <w:tmpl w:val="DA2663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64FF5DF3"/>
    <w:multiLevelType w:val="multilevel"/>
    <w:tmpl w:val="E79E272A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56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7" w15:restartNumberingAfterBreak="0">
    <w:nsid w:val="753A055B"/>
    <w:multiLevelType w:val="multilevel"/>
    <w:tmpl w:val="F956DE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9" w15:restartNumberingAfterBreak="0">
    <w:nsid w:val="7F326723"/>
    <w:multiLevelType w:val="multilevel"/>
    <w:tmpl w:val="19120EAA"/>
    <w:lvl w:ilvl="0">
      <w:start w:val="1"/>
      <w:numFmt w:val="bullet"/>
      <w:pStyle w:val="ListWithSymbols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8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14"/>
  </w:num>
  <w:num w:numId="19">
    <w:abstractNumId w:val="16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Doseeu6t7Yx83DJip+OXWaj+gLP1IgWV/KqpTEKfjTqA8XNUFIOe4N0CTXSOlbhs787IkgLrcqdNg8yh1N27g==" w:salt="jgSuBr/DssBI523HVe+29w==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5 December 2024"/>
    <w:docVar w:name="Date.Format.Long.dateValue" w:val="45631"/>
    <w:docVar w:name="OawAttachedTemplate" w:val="Brief.owt"/>
    <w:docVar w:name="OawBuiltInDocProps" w:val="&lt;OawBuiltInDocProps&gt;&lt;default profileUID=&quot;0&quot;&gt;&lt;word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default&gt;&lt;/OawBuiltInDocProps&gt;_x000d_"/>
    <w:docVar w:name="OawCreatedWithOfficeatworkVersion" w:val=" (4.15.8053)"/>
    <w:docVar w:name="OawCreatedWithProjectID" w:val="pukzhch"/>
    <w:docVar w:name="OawCreatedWithProjectVersion" w:val="273"/>
    <w:docVar w:name="OawDate.Manual" w:val="&lt;document&gt;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Gesamtinstitu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amtinstitution&quot;/&gt;&lt;/type&gt;&lt;/profile&gt;&lt;/OawDocProperty&gt;_x000d__x0009_&lt;OawDocProperty name=&quot;Organisation.DirektionKlinik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&quot;/&gt;&lt;/type&gt;&lt;/profile&gt;&lt;/OawDocProperty&gt;_x000d__x0009_&lt;OawDocProperty name=&quot;Organisation.Zentrum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&quot;/&gt;&lt;/type&gt;&lt;/profile&gt;&lt;/OawDocProperty&gt;_x000d__x0009_&lt;OawDocProperty name=&quot;Organisation.Station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&quot;/&gt;&lt;/type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Tele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ax&quot;/&gt;&lt;/type&gt;&lt;/profile&gt;&lt;/OawDocProperty&gt;_x000d__x0009_&lt;OawDocProperty name=&quot;Doc.Switchboar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witchboard&quot;/&gt;&lt;/type&gt;&lt;/profile&gt;&lt;/OawDocProperty&gt;_x000d__x0009_&lt;OawDocProperty name=&quot;Organisation.Zentra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ale&quot;/&gt;&lt;/type&gt;&lt;/profile&gt;&lt;/OawDocProperty&gt;_x000d__x0009_&lt;OawDocProperty name=&quot;Organisation.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Direktorium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1&quot;/&gt;&lt;/type&gt;&lt;/profile&gt;&lt;/OawDocProperty&gt;_x000d__x0009_&lt;OawDocProperty name=&quot;Organisation.Direktorium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2&quot;/&gt;&lt;/type&gt;&lt;/profile&gt;&lt;/OawDocProperty&gt;_x000d__x0009_&lt;OawDocProperty name=&quot;Organisation.Direktorium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3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Telephone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Direct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TelefonDirek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DocProperty name=&quot;Signature3.Vor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3.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ktion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3.TelefonDirekt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3.EMail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EMail&quot;/&gt;&lt;/type&gt;&lt;/profile&gt;&lt;/OawDocProperty&gt;_x000d__x0009_&lt;OawDocProperty name=&quot;Signature4.Vor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4.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ktion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4.TelefonDirekt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4.EMail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olon&quot;/&gt;&lt;/type&gt;&lt;/profile&gt;&lt;/OawDocProperty&gt;_x000d__x0009_&lt;OawBookmark name=&quot;CopyTo&quot;&gt;&lt;profile type=&quot;default&quot; UID=&quot;&quot; sameAsDefault=&quot;0&quot;&gt;&lt;/profile&gt;&lt;/OawBookmark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06120711380151760646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status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1210441235887611&quot; sameAsDefault=&quot;-1&quot;&gt;&lt;/profile&gt;&lt;/OawDocProperty&gt;_x000d__x0009_&lt;OawDocProperty name=&quot;Author.Vor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Vorname&quot;/&gt;&lt;/type&gt;&lt;/profile&gt;&lt;/OawDocProperty&gt;_x000d__x0009_&lt;OawDocProperty name=&quot;CustomField.TelMailAnzeigenUnterschrift1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elMailAnzeigenUnterschrift1&quot;/&gt;&lt;/type&gt;&lt;/profile&gt;&lt;/OawDocProperty&gt;_x000d__x0009_&lt;OawDocProperty name=&quot;CustomField.TelMailAnzeigenUnterschrift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elMailAnzeigenUnterschrift2&quot;/&gt;&lt;/type&gt;&lt;/profile&gt;&lt;/OawDocProperty&gt;_x000d__x0009_&lt;OawDocProperty name=&quot;CustomField.TelMailAnzeigenUnterschrift3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elMailAnzeigenUnterschrift3&quot;/&gt;&lt;/type&gt;&lt;/profile&gt;&lt;/OawDocProperty&gt;_x000d__x0009_&lt;OawDocProperty name=&quot;CustomField.TelMailAnzeigenUnterschrift4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elMailAnzeigenUnterschrift4&quot;/&gt;&lt;/type&gt;&lt;/profile&gt;&lt;/OawDocProperty&gt;_x000d__x0009_&lt;OawDocProperty name=&quot;Organisation.DirektionKlinikBriefkopf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Briefkopf&quot;/&gt;&lt;/type&gt;&lt;/profile&gt;&lt;/OawDocProperty&gt;_x000d__x0009_&lt;OawDocProperty name=&quot;Organisation.ZentrumBereichBriefkopf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Briefkopf&quot;/&gt;&lt;/type&gt;&lt;/profile&gt;&lt;/OawDocProperty&gt;_x000d__x0009_&lt;OawDocProperty name=&quot;Organisation.StationAbteilungBriefkopf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Briefkopf&quot;/&gt;&lt;/type&gt;&lt;/profile&gt;&lt;/OawDocProperty&gt;_x000d__x0009_&lt;OawDocProperty name=&quot;Organisation.DirektoriumBriefkopf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Briefkopf&quot;/&gt;&lt;/type&gt;&lt;/profile&gt;&lt;/OawDocProperty&gt;_x000d__x0009_&lt;OawDocProperty name=&quot;Recipient.DeliveryOption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EMail&quot;/&gt;&lt;/type&gt;&lt;/profile&gt;&lt;/OawDocProperty&gt;_x000d_&lt;/document&gt;_x000d_"/>
    <w:docVar w:name="OawDistributionEnabled" w:val="&lt;Profiles&gt;&lt;Distribution type=&quot;2&quot; UID=&quot;2011042716545558337551&quot;/&gt;&lt;Distribution type=&quot;2&quot; UID=&quot;2006120514062149532222&quot;/&gt;&lt;Distribution type=&quot;2&quot; UID=&quot;2006120711380151760646&quot;/&gt;&lt;Distribution type=&quot;1&quot; UID=&quot;2006120514175878093883&quot;/&gt;&lt;Distribution type=&quot;1&quot; UID=&quot;2006120514241910601803&quot;/&gt;&lt;Distribution type=&quot;1&quot; UID=&quot;2006121210395821292110&quot;/&gt;&lt;Distribution type=&quot;3&quot; UID=&quot;2004062216425255253277&quot;/&gt;&lt;Distribution type=&quot;3&quot; UID=&quot;2006120514423114802349&quot;/&gt;&lt;Distribution type=&quot;3&quot; UID=&quot;2006121210441235887611&quot;/&gt;&lt;/Profiles&gt;_x000d_"/>
    <w:docVar w:name="OawDocProp.2002122010583847234010578" w:val="&lt;source&gt;&lt;Fields List=&quot;Vorname|Name|Funktion|TelefonDirekt|EMail&quot;/&gt;&lt;profile type=&quot;default&quot; UID=&quot;&quot; sameAsDefault=&quot;0&quot;&gt;&lt;OawDocProperty name=&quot;Signature1.Vorname&quot; field=&quot;Vorname&quot;/&gt;&lt;OawDocProperty name=&quot;Signature1.Name&quot; field=&quot;Name&quot;/&gt;&lt;OawDocProperty name=&quot;Signature1.Funktion&quot; field=&quot;Funktion&quot;/&gt;&lt;OawDocProperty name=&quot;Signature1.TelefonDirekt&quot; field=&quot;TelefonDirekt&quot;/&gt;&lt;OawDocProperty name=&quot;Signature1.EMail&quot; field=&quot;EMail&quot;/&gt;&lt;/profile&gt;&lt;/source&gt;"/>
    <w:docVar w:name="OawDocProp.2002122011014149059130932" w:val="&lt;source&gt;&lt;Fields List=&quot;LogoFarbig|Fensterzeile|Gesamtinstitution|DirektionKlinik|ZentrumBereich|StationAbteilung|Adresszeile1|Adresszeile2|Telefon|Telefax|Zentrale|Mail|Internet|Direktorium1|Direktorium2|Direktorium3|Ort|LogoFusszeile|DirektionKlinikBriefkopf|ZentrumBereichBriefkopf|StationAbteilungBriefkopf|DirektoriumBriefkopf|LogoSW|LogoSW|LogoSW|LogoSW|LogoSW|LogoSW&quot;/&gt;&lt;profile type=&quot;default&quot; UID=&quot;&quot; sameAsDefault=&quot;0&quot;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OawDocProperty name=&quot;Organisation.Fensterzeile&quot; field=&quot;Fensterzeile&quot;/&gt;&lt;OawDocProperty name=&quot;Organisation.Gesamtinstitution&quot; field=&quot;Gesamtinstitution&quot;/&gt;&lt;OawDocProperty name=&quot;Organisation.DirektionKlinik&quot; field=&quot;DirektionKlinik&quot;/&gt;&lt;OawDocProperty name=&quot;Organisation.ZentrumBereich&quot; field=&quot;ZentrumBereich&quot;/&gt;&lt;OawDocProperty name=&quot;Organisation.StationAbteilung&quot; field=&quot;StationAbteilung&quot;/&gt;&lt;OawDocProperty name=&quot;Organisation.Adresszeile1&quot; field=&quot;Adresszeile1&quot;/&gt;&lt;OawDocProperty name=&quot;Organisation.Adresszeile2&quot; field=&quot;Adresszeile2&quot;/&gt;&lt;OawDocProperty name=&quot;Organisation.Telefon&quot; field=&quot;Telefon&quot;/&gt;&lt;OawDocProperty name=&quot;Organisation.Telefax&quot; field=&quot;Telefax&quot;/&gt;&lt;OawDocProperty name=&quot;Organisation.Zentrale&quot; field=&quot;Zentrale&quot;/&gt;&lt;OawDocProperty name=&quot;Organisation.Mail&quot; field=&quot;Mail&quot;/&gt;&lt;OawDocProperty name=&quot;Organisation.Internet&quot; field=&quot;Internet&quot;/&gt;&lt;OawDocProperty name=&quot;Organisation.Direktorium1&quot; field=&quot;Direktorium1&quot;/&gt;&lt;OawDocProperty name=&quot;Organisation.Direktorium2&quot; field=&quot;Direktorium2&quot;/&gt;&lt;OawDocProperty name=&quot;Organisation.Direktorium3&quot; field=&quot;Direktorium3&quot;/&gt;&lt;OawDocProperty name=&quot;Organisation.Ort&quot; field=&quot;Ort&quot;/&gt;&lt;OawPicture name=&quot;LogoFooter&quot; field=&quot;LogoFusszeile&quot; UID=&quot;2011051010335893952369&quot; top=&quot;2720&quot; left=&quot;0&quot; relativeHorizontalPosition=&quot;1&quot; relativeVerticalPosition=&quot;1&quot; horizontalAdjustment=&quot;0&quot; verticalAdjustment=&quot;0&quot; anchorBookmark=&quot;LogoFooter&quot; inlineAnchorBookmark=&quot;&quot;/&gt;&lt;OawDocProperty name=&quot;Organisation.DirektionKlinikBriefkopf&quot; field=&quot;DirektionKlinikBriefkopf&quot;/&gt;&lt;OawDocProperty name=&quot;Organisation.ZentrumBereichBriefkopf&quot; field=&quot;ZentrumBereichBriefkopf&quot;/&gt;&lt;OawDocProperty name=&quot;Organisation.StationAbteilungBriefkopf&quot; field=&quot;StationAbteilungBriefkopf&quot;/&gt;&lt;OawDocProperty name=&quot;Organisation.DirektoriumBriefkopf&quot; field=&quot;DirektoriumBriefkopf&quot;/&gt;&lt;/profile&gt;&lt;profile type=&quot;print&quot; UID=&quot;2011042716545558337551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print&quot; UID=&quot;2006120514062149532222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end&quot; UID=&quot;200612051417587809388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end&quot; UID=&quot;200612051424191060180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ave&quot; UID=&quot;2004062216425255253277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ave&quot; UID=&quot;2006120514423114802349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OawDocProperty name=&quot;Doc.Switchboard&quot; field=&quot;Doc.Switchboard&quot;/&gt;&lt;OawDocProperty name=&quot;Doc.TelephoneDirect&quot; field=&quot;Doc.TelephoneDirect&quot;/&gt;&lt;OawDocProperty name=&quot;Doc.CopyToColon&quot; field=&quot;Doc.CopyToColon&quot;/&gt;&lt;/profile&gt;&lt;profile type=&quot;print&quot; UID=&quot;2011042716545558337551&quot; sameAsDefault=&quot;0&quot;&gt;&lt;SQL&gt;SELECT Value, UID FROM Data WHERE LCID = '%WhereLCID%';&lt;/SQL&gt;&lt;OawDocProperty name=&quot;Outputstatus.Draft&quot; field=&quot;Doc.Draft&quot;/&gt;&lt;/profile&gt;&lt;profile type=&quot;send&quot; UID=&quot;2006120514175878093883&quot; sameAsDefault=&quot;0&quot;&gt;&lt;SQL&gt;SELECT Value, UID FROM Data WHERE LCID = '%WhereLCID%';&lt;/SQL&gt;&lt;OawDocProperty name=&quot;Outputstatus.Draft&quot; field=&quot;Doc.Draft&quot;/&gt;&lt;/profile&gt;&lt;profile type=&quot;save&quot; UID=&quot;2004062216425255253277&quot; sameAsDefault=&quot;0&quot;&gt;&lt;SQL&gt;SELECT Value, UID FROM Data WHERE LCID = '%WhereLCID%';&lt;/SQL&gt;&lt;OawDocProperty name=&quot;Outputstatus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status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status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status.Internal&quot; field=&quot;Doc.Internal&quot;/&gt;&lt;/profile&gt;&lt;/source&gt;"/>
    <w:docVar w:name="OawDocProp.2003061115381095709037" w:val="&lt;source&gt;&lt;Fields List=&quot;Vorname|Name|Funktion|TelefonDirekt|EMail&quot;/&gt;&lt;profile type=&quot;default&quot; UID=&quot;&quot; sameAsDefault=&quot;0&quot;&gt;&lt;OawDocProperty name=&quot;Signature2.Vorname&quot; field=&quot;Vorname&quot;/&gt;&lt;OawDocProperty name=&quot;Signature2.Name&quot; field=&quot;Name&quot;/&gt;&lt;OawDocProperty name=&quot;Signature2.Funktion&quot; field=&quot;Funktion&quot;/&gt;&lt;OawDocProperty name=&quot;Signature2.TelefonDirekt&quot; field=&quot;TelefonDirekt&quot;/&gt;&lt;OawDocProperty name=&quot;Signature2.EMail&quot; field=&quot;EMail&quot;/&gt;&lt;/profile&gt;&lt;/source&gt;"/>
    <w:docVar w:name="OawDocProp.2003080714212273705547" w:val="&lt;source&gt;&lt;Fields List=&quot;FormattedFullAddress|Introduction|Closing|EMail|DeliveryOption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EMail&quot; field=&quot;DeliveryOptionEMail&quot;/&gt;&lt;/profile&gt;&lt;/source&gt;"/>
    <w:docVar w:name="OawDocProp.2004112217333376588294" w:val="&lt;source&gt;&lt;Fields List=&quot;Enclosures|CopyTo|TelMailAnzeigenUnterschrift1|TelMailAnzeigenUnterschrift2|TelMailAnzeigenUnterschrift3|TelMailAnzeigenUnterschrift4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TelMailAnzeigenUnterschrift1&quot; field=&quot;TelMailAnzeigenUnterschrift1&quot;/&gt;&lt;OawDocProperty name=&quot;CustomField.TelMailAnzeigenUnterschrift2&quot; field=&quot;TelMailAnzeigenUnterschrift2&quot;/&gt;&lt;OawDocProperty name=&quot;CustomField.TelMailAnzeigenUnterschrift3&quot; field=&quot;TelMailAnzeigenUnterschrift3&quot;/&gt;&lt;OawDocProperty name=&quot;CustomField.TelMailAnzeigenUnterschrift4&quot; field=&quot;TelMailAnzeigenUnterschrift4&quot;/&gt;&lt;/profile&gt;&lt;/source&gt;"/>
    <w:docVar w:name="OawDocProp.2006040509495284662868" w:val="&lt;source&gt;&lt;Fields List=&quot;Name|Vorname&quot;/&gt;&lt;profile type=&quot;default&quot; UID=&quot;&quot; sameAsDefault=&quot;0&quot;&gt;&lt;OawDocProperty name=&quot;Author.Name&quot; field=&quot;Name&quot;/&gt;&lt;OawDocProperty name=&quot;Author.Vorname&quot; field=&quot;Vorname&quot;/&gt;&lt;/profile&gt;&lt;/source&gt;"/>
    <w:docVar w:name="OawDocProp.2011042715470072349041" w:val="&lt;source&gt;&lt;Fields List=&quot;Vorname|Name|Funktion|TelefonDirekt|EMail&quot;/&gt;&lt;profile type=&quot;default&quot; UID=&quot;&quot; sameAsDefault=&quot;0&quot;&gt;&lt;OawDocProperty name=&quot;Signature3.Vorname&quot; field=&quot;Vorname&quot;/&gt;&lt;OawDocProperty name=&quot;Signature3.Name&quot; field=&quot;Name&quot;/&gt;&lt;OawDocProperty name=&quot;Signature3.Funktion&quot; field=&quot;Funktion&quot;/&gt;&lt;OawDocProperty name=&quot;Signature3.TelefonDirekt&quot; field=&quot;TelefonDirekt&quot;/&gt;&lt;OawDocProperty name=&quot;Signature3.EMail&quot; field=&quot;EMail&quot;/&gt;&lt;/profile&gt;&lt;/source&gt;"/>
    <w:docVar w:name="OawDocProp.2011042715481766891231" w:val="&lt;source&gt;&lt;Fields List=&quot;Vorname|Name|Funktion|TelefonDirekt|EMail&quot;/&gt;&lt;profile type=&quot;default&quot; UID=&quot;&quot; sameAsDefault=&quot;0&quot;&gt;&lt;OawDocProperty name=&quot;Signature4.Vorname&quot; field=&quot;Vorname&quot;/&gt;&lt;OawDocProperty name=&quot;Signature4.Name&quot; field=&quot;Name&quot;/&gt;&lt;OawDocProperty name=&quot;Signature4.Funktion&quot; field=&quot;Funktion&quot;/&gt;&lt;OawDocProperty name=&quot;Signature4.TelefonDirekt&quot; field=&quot;TelefonDirekt&quot;/&gt;&lt;OawDocProperty name=&quot;Signature4.EMail&quot; field=&quot;EMail&quot;/&gt;&lt;/profile&gt;&lt;/source&gt;"/>
    <w:docVar w:name="OawDocPropSource" w:val="&lt;Profile SelectedUID=&quot;&quot;&gt;&lt;DocProp UID=&quot;2002122011014149059130932&quot; EntryUID=&quot;O3&quot; PrimaryUID=&quot;ClientSuite&quot;&gt;&lt;Field Name=&quot;IDName&quot; Value=&quot;Psychiatrische Universitätsklinik Zürich, Medizinisches Direktorium&quot;/&gt;&lt;Field Name=&quot;Gesamtinstitution&quot; Value=&quot;University Hospital of Psychiatry Zurich&quot;/&gt;&lt;Field Name=&quot;ZentrumBereich&quot; Value=&quot;Medical Board of Directors&quot;/&gt;&lt;Field Name=&quot;StationAbteilung&quot; Value=&quot;&quot;/&gt;&lt;Field Name=&quot;Adresszeile1&quot; Value=&quot;Lenggstrasse 31, P.O. Box 363&quot;/&gt;&lt;Field Name=&quot;Adresszeile2&quot; Value=&quot;8032 Zurich&quot;/&gt;&lt;Field Name=&quot;Telefon&quot; Value=&quot;+41 58 384 23 12&quot;/&gt;&lt;Field Name=&quot;Mail&quot; Value=&quot;&quot;/&gt;&lt;Field Name=&quot;Zentrale&quot; Value=&quot;+41 58 384 21 11&quot;/&gt;&lt;Field Name=&quot;LogoFarbig&quot; Value=&quot;%Logos%\PUKLogo.Color.E.2100.490.emf&quot;/&gt;&lt;Field Name=&quot;LogoSW&quot; Value=&quot;%Logos%\PUKLogo.BW.E.2100.490.emf&quot;/&gt;&lt;Field Name=&quot;Fensterzeile&quot; Value=&quot;P.O. Box 363, 8032 Zurich&quot;/&gt;&lt;Field Name=&quot;Ort&quot; Value=&quot;Zurich&quot;/&gt;&lt;Field Name=&quot;Internet&quot; Value=&quot;www.pukzh.ch&quot;/&gt;&lt;Field Name=&quot;Telefax&quot; Value=&quot;&quot;/&gt;&lt;Field Name=&quot;Direktorium1&quot; Value=&quot;Chairman:&quot;/&gt;&lt;Field Name=&quot;Direktorium2&quot; Value=&quot;Prof. Dr. med. Erich Seifritz&quot;/&gt;&lt;Field Name=&quot;Direktorium3&quot; Value=&quot;&quot;/&gt;&lt;Field Name=&quot;LogoFarbigQuer&quot; Value=&quot;%Logos%\PUKLogo.Color.Quer.E.2970.490.emf&quot;/&gt;&lt;Field Name=&quot;LogoFusszeileQuer&quot; Value=&quot;%Logos%\PUKFooter.BW.Quer.E.2970.490.emf&quot;/&gt;&lt;Field Name=&quot;LogoSWQuer&quot; Value=&quot;%Logos%\PUKLogo.BW.Quer.E.2970.490.emf&quot;/&gt;&lt;Field Name=&quot;LogoFusszeile&quot; Value=&quot;%Logos%\PUKFooter.BW.E.2100.490.emf&quot;/&gt;&lt;Field Name=&quot;LogoFarbigPP&quot; Value=&quot;%Logos%\PUKLogo.PP.Color.E.2540.1905.wmf&quot;/&gt;&lt;Field Name=&quot;LogoFarbigPP_16_9&quot; Value=&quot;%Logos%\PUK_16_9_PPT_EN.2540.1429.png&quot;/&gt;&lt;Field Name=&quot;LogoFarbigPP_16_9_Titelseite&quot; Value=&quot;%Logos%\PUK_16_9_Titelseite_Default_PPT_EN.2540.1429.png&quot;/&gt;&lt;Field Name=&quot;LogoFarbigPP_16_9_Schlussseite&quot; Value=&quot;%Logos%\PUK_16_9_Schlussseite_PPT_EN.2540.1429.png&quot;/&gt;&lt;Field Name=&quot;LogoFarbigPP1&quot; Value=&quot;%Logos%\PUKLogo.PP1.Color.E.2100.2970.emf&quot;/&gt;&lt;Field Name=&quot;LogoFarbigPP3&quot; Value=&quot;%Logos%\PUKLogo.PP3.Color.E.2100.2970.emf&quot;/&gt;&lt;Field Name=&quot;LogoProjektK4K_PP_16_9&quot; Value=&quot;%Logos%\K4K_16_9_PPT.2540.1429.png&quot;/&gt;&lt;Field Name=&quot;LogoProjektKPPP_PP_16_9&quot; Value=&quot;%Logos%\KPPP_16_9_PPT.2540.1429.png&quot;/&gt;&lt;Field Name=&quot;DirektionKlinik&quot; Value=&quot;&quot;/&gt;&lt;Field Name=&quot;LogoFarbigHochA5&quot; Value=&quot;%Logos%\PUKLogo.Color.E.A5.1480.490.emf&quot;/&gt;&lt;Field Name=&quot;LogoSWHochA5&quot; Value=&quot;%Logos%\PUKLogo.BW.E.A5.1480.490.emf&quot;/&gt;&lt;Field Name=&quot;LogoFarbigQuerA5&quot; Value=&quot;%Logos%\PUKLogo.Color.Quer.E.A5.2100.490.emf&quot;/&gt;&lt;Field Name=&quot;LogoSWQuerA5&quot; Value=&quot;%Logos%\PUKLogo.BW.Quer.E.A5.2100.490.emf&quot;/&gt;&lt;Field Name=&quot;LogoSWHochA3&quot; Value=&quot;%Logos%\PUKLogo.BW.E.A3.2970.490.emf&quot;/&gt;&lt;Field Name=&quot;LogoFarbigQuerA3&quot; Value=&quot;%Logos%\PUKLogo.Color.Quer.E.A3.4200.490.emf&quot;/&gt;&lt;Field Name=&quot;LogoSWQuerA3&quot; Value=&quot;%Logos%\PUKLogo.BW.Quer.E.A3.4200.490.emf&quot;/&gt;&lt;Field Name=&quot;LogoFusszeileA3&quot; Value=&quot;%Logos%\PUKFooterA3.E.2970.490.emf&quot;/&gt;&lt;Field Name=&quot;LogoFarbigHochA3&quot; Value=&quot;%Logos%\PUKLogo.Color.E.A3.2970.490.emf&quot;/&gt;&lt;Field Name=&quot;LogoFusszeileQuerA3&quot; Value=&quot;%Logos%\PUKFooterQuerA3.E.4200.490.emf&quot;/&gt;&lt;Field Name=&quot;LogoFusszeileQuerA5&quot; Value=&quot;%Logos%\PUKFooterQuerA5.E.2100.490.emf&quot;/&gt;&lt;Field Name=&quot;LogoFusszeileA5&quot; Value=&quot;%Logos%\PUKFooterA5.E.1480.490.emf&quot;/&gt;&lt;Field Name=&quot;LogoProjektK4K&quot; Value=&quot;%Logos%\K4K_Color_Portrait.2100.490.emf&quot;/&gt;&lt;Field Name=&quot;LogoProjektK4KQuer&quot; Value=&quot;%Logos%\K4K_Color_Quer.2970.490.emf&quot;/&gt;&lt;Field Name=&quot;LogoProjektKPPP&quot; Value=&quot;%Logos%\KPPP_Color_Portrait.2100.490.emf&quot;/&gt;&lt;Field Name=&quot;LogoProjektKPPPQuer&quot; Value=&quot;%Logos%\KPPP_Color_Quer.2970.490.emf&quot;/&gt;&lt;Field Name=&quot;DirektionKlinikBriefkopf&quot; Value=&quot;&quot;/&gt;&lt;Field Name=&quot;DirektoriumBriefkopf&quot; Value=&quot;Chairman:&quot;/&gt;&lt;Field Name=&quot;ZentrumBereichBriefkopf&quot; Value=&quot;Medical Board of Directors&quot;/&gt;&lt;Field Name=&quot;StationAbteilungBriefkopf&quot; Value=&quot;&quot;/&gt;&lt;Field Name=&quot;OutlookSignatureLogo&quot; Value=&quot;%Logos%\PUKLogoSignatur.png&quot;/&gt;&lt;Field Name=&quot;OutlookSignatureLink&quot; Value=&quot;www.pukzh.ch&quot;/&gt;&lt;Field Name=&quot;Notfall&quot; Value=&quot;&quot;/&gt;&lt;Field Name=&quot;LogoProjektK4KA5&quot; Value=&quot;%Logos%\K4K_Color_Portrait.A5.1480.490.emf&quot;/&gt;&lt;Field Name=&quot;LogoProjektK4KQuerA5&quot; Value=&quot;%Logos%\K4K_Color_Landscape.A5.2100.490.emf&quot;/&gt;&lt;Field Name=&quot;LogoProjektK4KA3&quot; Value=&quot;%Logos%\K4K_Color_Portrait.A3.2970.490.emf&quot;/&gt;&lt;Field Name=&quot;LogoProjektK4KQuerA3&quot; Value=&quot;%Logos%\K4K_Color_Landscape.A3.4200.490.emf&quot;/&gt;&lt;Field Name=&quot;LogoProjektKPPPA5&quot; Value=&quot;%Logos%\KPPP_Color_Portrait.A5.1480.490.emf&quot;/&gt;&lt;Field Name=&quot;LogoProjektKPPPQuerA5&quot; Value=&quot;%Logos%\KPPP_Color_Quer.A5.2100.490.emf&quot;/&gt;&lt;Field Name=&quot;LogoProjektKPPPA3&quot; Value=&quot;%Logos%\KPPP_Color_Portrait.A3.2970.490.emf&quot;/&gt;&lt;Field Name=&quot;LogoProjektKPPPQuerA3&quot; Value=&quot;%Logos%\KPPP_Color_Quer.A3.4200.490.emf&quot;/&gt;&lt;Field Name=&quot;Data_UID&quot; Value=&quot;O3&quot;/&gt;&lt;Field Name=&quot;Field_Name&quot; Value=&quot;LogoSWHochA3&quot;/&gt;&lt;Field Name=&quot;Field_UID&quot; Value=&quot;2014051313452428862423&quot;/&gt;&lt;Field Name=&quot;ML_LCID&quot; Value=&quot;2057&quot;/&gt;&lt;Field Name=&quot;ML_Value&quot; Value=&quot;%Logos%\PUKLogo.BW.E.A3.2970.490.emf&quot;/&gt;&lt;Field Name=&quot;SelectedUID&quot; Value=&quot;2004123010144120300001&quot;/&gt;&lt;/DocProp&gt;&lt;DocProp UID=&quot;2006040509495284662868&quot; EntryUID=&quot;2017072114122179598293&quot; PrimaryUID=&quot;ClientSuite&quot;&gt;&lt;Field Name=&quot;IDName&quot; Value=&quot;Kunz&quot;/&gt;&lt;Field Name=&quot;Name&quot; Value=&quot;Daniela Kunz&quot;/&gt;&lt;Field Name=&quot;Funktion&quot; Value=&quot;Direktionsassistentin&quot;/&gt;&lt;Field Name=&quot;TelefonDirekt&quot; Value=&quot;+41 (0)44 384 23 12&quot;/&gt;&lt;Field Name=&quot;EMail&quot; Value=&quot;daniela.kunz@pukzh.ch&quot;/&gt;&lt;Field Name=&quot;Data_UID&quot; Value=&quot;201707211412217959829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DeliveryOptionEMail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Dear All&quot;/&gt;&lt;Field Name=&quot;Closing&quot; Value=&quot;Best regards&quot;/&gt;&lt;Field Name=&quot;FormattedFullAddress&quot; Value=&quot;&quot;/&gt;&lt;Field Name=&quot;CompleteAddressImported&quot; Value=&quot;&quot;/&gt;&lt;Field Name=&quot;IntroductionImported&quot; Value=&quot;&quot;/&gt;&lt;Field Name=&quot;orgOuLev3&quot; Value=&quot;&quot;/&gt;&lt;Field Name=&quot;orgOuLev4&quot; Value=&quot;&quot;/&gt;&lt;Field Name=&quot;orgOuLev5&quot; Value=&quot;&quot;/&gt;&lt;Field Name=&quot;orgOuLev6&quot; Value=&quot;&quot;/&gt;&lt;Field Name=&quot;orgOuLev7&quot; Value=&quot;&quot;/&gt;&lt;Field Name=&quot;orgOuLev8&quot; Value=&quot;&quot;/&gt;&lt;/DocProp&gt;&lt;DocProp UID=&quot;2002122010583847234010578&quot; EntryUID=&quot;2003121817293296325874&quot; PrimaryUID=&quot;ClientSuite&quot;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11042715470072349041&quot; EntryUID=&quot;2003121817293296325874&quot; PrimaryUID=&quot;ClientSuite&quot;&gt;&lt;Field Name=&quot;IDName&quot; Value=&quot;(Leer)&quot;/&gt;&lt;Field Name=&quot;SelectedUID&quot; Value=&quot;2004123010144120300001&quot;/&gt;&lt;/DocProp&gt;&lt;DocProp UID=&quot;2011042715481766891231&quot; EntryUID=&quot;2003121817293296325874&quot; PrimaryUID=&quot;ClientSuite&quot;&gt;&lt;Field Name=&quot;IDName&quot; Value=&quot;(Leer)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9113010035001892635&quot; Name=&quot;TelMailAnzeigenUnterschrift1&quot; Value=&quot;0&quot;/&gt;&lt;Field UID=&quot;2011051711051085795864&quot; Name=&quot;TelMailAnzeigenUnterschrift2&quot; Value=&quot;0&quot;/&gt;&lt;Field UID=&quot;2011051711050263502330&quot; Name=&quot;TelMailAnzeigenUnterschrift3&quot; Value=&quot;0&quot;/&gt;&lt;Field UID=&quot;2011051711052008863018&quot; Name=&quot;TelMailAnzeigenUnterschrift4&quot; Value=&quot;0&quot;/&gt;&lt;Field UID=&quot;2011042616005387238323&quot; Name=&quot;Enclosures&quot; Value=&quot;&quot;/&gt;&lt;Field UID=&quot;2011042616013276818706&quot; Name=&quot;CopyTo&quot; Value=&quot;&quot;/&gt;&lt;/DocProp&gt;&lt;/Profile&gt;_x000d_"/>
    <w:docVar w:name="OawDocumentLanguageID" w:val="2057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MainTitle&quot; Icon=&quot;3546&quot; Label=&quot;&amp;lt;translate&amp;gt;Style.MainTitle&amp;lt;/translate&amp;gt;&quot; Command=&quot;StyleApply&quot; Parameter=&quot;Haupttitel&quot;/&gt;_x000d_&lt;Item Type=&quot;Button&quot; IDName=&quot;SubMainTitle&quot; Icon=&quot;3546&quot; Label=&quot;&amp;lt;translate&amp;gt;Style.MainSubtitle&amp;lt;/translate&amp;gt;&quot; Command=&quot;StyleApply&quot; Parameter=&quot;Hauptuntertitel&quot;/&gt;_x000d_&lt;Item Type=&quot;Button&quot; IDName=&quot;Title1&quot; Icon=&quot;3546&quot; Label=&quot;&amp;lt;translate&amp;gt;Style.Title1&amp;lt;/translate&amp;gt;&quot; Command=&quot;StyleApply&quot; Parameter=&quot;Titel 1&quot;/&gt;_x000d_&lt;Item Type=&quot;Button&quot; IDName=&quot;Title2&quot; Icon=&quot;3546&quot; Label=&quot;&amp;lt;translate&amp;gt;Style.Title2&amp;lt;/translate&amp;gt;&quot; Command=&quot;StyleApply&quot; Parameter=&quot;Titel 2&quot;/&gt;_x000d_&lt;Item Type=&quot;Button&quot; IDName=&quot;Title3&quot; Icon=&quot;3546&quot; Label=&quot;&amp;lt;translate&amp;gt;Style.Title3&amp;lt;/translate&amp;gt;&quot; Command=&quot;StyleApply&quot; Parameter=&quot;Titel 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%space%&quot;&gt;&lt;/separator&gt;&lt;format text=&quot;&quot;&gt;&lt;/format&gt;&lt;/value&gt;&lt;value type=&quot;OawDocProperty&quot; name=&quot;Recipient.DeliveryOptionEMail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0514175878093883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%space%&quot;&gt;&lt;/separator&gt;&lt;format text=&quot;&quot;&gt;&lt;/format&gt;&lt;/value&gt;&lt;value type=&quot;OawDocProperty&quot; name=&quot;Recipient.DeliveryOptionEMail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%space%&quot;&gt;&lt;/separator&gt;&lt;format text=&quot;&quot;&gt;&lt;/format&gt;&lt;/value&gt;&lt;value type=&quot;OawDocProperty&quot; name=&quot;Recipient.DeliveryOptionEMail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title&gt;&lt;value type=&quot;OawLanguage&quot; name=&quot;Template.Letter&quot;&gt;&lt;separator text=&quot;&quot;&gt;&lt;/separator&gt;&lt;format text=&quot;&quot;&gt;&lt;/format&gt;&lt;/value&gt;&lt;/title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save profileUID=&quot;2006120514423114802349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save&gt;&lt;save profileUID=&quot;200612121044123588761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/OawOMS&gt;_x000d_"/>
    <w:docVar w:name="oawPaperSize" w:val="7"/>
    <w:docVar w:name="OawPrint.2006120514062149532222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1042716545558337551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514062149532222" w:val="document.firstpage:=2003061718080779000241;document.otherpages:=2003061718080779000241;"/>
    <w:docVar w:name="OawPrinterTray.2006120711380151760646" w:val="document.firstpage:=2011051709321143706920;document.otherpages:=2011051709321143706920;"/>
    <w:docVar w:name="OawPrinterTray.2011042716545558337551" w:val="document.firstpage:=2003061718080779000241;document.otherpages:=2003061718080779000241;"/>
    <w:docVar w:name="OawPrintRestore.2006120514062149532222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1042716545558337551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pukzhch"/>
    <w:docVar w:name="OawRecipients" w:val="&lt;Recipients&gt;&lt;Recipient PrimaryUID=&quot;ClientSuite&quot;&gt;&lt;DeliveryOption&gt;&lt;/DeliveryOption&gt;&lt;RecipientActive&gt;-1&lt;/RecipientActive&gt;&lt;CompleteAddress&gt;&lt;/CompleteAddress&gt;&lt;Introduction&gt;Dear All&lt;/Introduction&gt;&lt;Closing&gt;Best regards&lt;/Closing&gt;&lt;UID&gt;2024120507485270138234&lt;/UID&gt;&lt;MappingTableActive&gt;-1&lt;/MappingTableActive&gt;&lt;EMail/&gt;&lt;DeliveryOptionEMail/&gt;&lt;FormattedFullAddress&gt;&lt;/FormattedFullAddress&gt;&lt;IDName/&gt;&lt;DeliveryOption2&gt;&lt;/DeliveryOption2&gt;&lt;/Recipient&gt;&lt;/Recipients&gt;_x000d_"/>
    <w:docVar w:name="OawSave.2004062216425255253277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1042715470072349041" w:val="&lt;empty/&gt;"/>
    <w:docVar w:name="OawSelectedSource.2011042715481766891231" w:val="&lt;empty/&gt;"/>
    <w:docVar w:name="OawSend.200612051417587809388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19123116415800243084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ListWithSymbols&quot;/&gt;_x000d_&lt;Bookmark Name=&quot;CopyTo&quot; Label=&quot;&amp;lt;translate&amp;gt;SmartTemplate.CopyTo&amp;lt;/translate&amp;gt;&quot; Style=&quot;ListWithSymbols&quot;/&gt;_x000d_&lt;/TemplPropsStm&gt;"/>
    <w:docVar w:name="OawVersionPicture.2007073117505982890682" w:val="PUKLogo.Color.E.2100.490.emf;2023.12.21-19:57:32"/>
    <w:docVar w:name="OawVersionPicture.2011051010335893952369" w:val="PUKFooter.BW.E.2100.490.emf;2022.07.04-16:36:40"/>
    <w:docVar w:name="OawVersionPictureInline.2007073117505982890682" w:val="PUKLogo.Color.E.2100.490.emf;2023.12.21-19:57:32"/>
    <w:docVar w:name="OawVersionPictureInline.2011051010335893952369" w:val="PUKFooter.BW.E.2100.490.emf;2022.07.04-16:36:40"/>
    <w:docVar w:name="officeatworkWordMasterTemplateConfiguration" w:val="&lt;!--Created with officeatwork--&gt;_x000d__x000a_&lt;WordMasterTemplateConfiguration&gt;_x000d__x000a_  &lt;LayoutSets /&gt;_x000d__x000a_  &lt;Pictures&gt;_x000d__x000a_    &lt;Picture Id=&quot;4d1d5c6d-946d-489d-8d93-bf84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510b3e78-b723-48a9-ad0a-144a&quot; IdName=&quot;LogoFooter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mm&quot;&gt;248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63329"/>
    <w:rsid w:val="000106F0"/>
    <w:rsid w:val="000155E7"/>
    <w:rsid w:val="0001707D"/>
    <w:rsid w:val="00022496"/>
    <w:rsid w:val="000260A8"/>
    <w:rsid w:val="000349D4"/>
    <w:rsid w:val="00040FD6"/>
    <w:rsid w:val="0005046F"/>
    <w:rsid w:val="0005055C"/>
    <w:rsid w:val="00055FA5"/>
    <w:rsid w:val="00062C3F"/>
    <w:rsid w:val="0006727E"/>
    <w:rsid w:val="00070CB0"/>
    <w:rsid w:val="00076861"/>
    <w:rsid w:val="000800A7"/>
    <w:rsid w:val="00082C7E"/>
    <w:rsid w:val="00086F3D"/>
    <w:rsid w:val="0009034D"/>
    <w:rsid w:val="000954E9"/>
    <w:rsid w:val="000971F0"/>
    <w:rsid w:val="000A2B0B"/>
    <w:rsid w:val="000A576D"/>
    <w:rsid w:val="000A67FE"/>
    <w:rsid w:val="000A7BE1"/>
    <w:rsid w:val="000B3B9B"/>
    <w:rsid w:val="000B647D"/>
    <w:rsid w:val="000C3E21"/>
    <w:rsid w:val="000C548A"/>
    <w:rsid w:val="000C7328"/>
    <w:rsid w:val="000D21BF"/>
    <w:rsid w:val="000D7FB5"/>
    <w:rsid w:val="000E115A"/>
    <w:rsid w:val="000E2D32"/>
    <w:rsid w:val="000E3E5A"/>
    <w:rsid w:val="000E44D5"/>
    <w:rsid w:val="000F204C"/>
    <w:rsid w:val="000F79CA"/>
    <w:rsid w:val="00100419"/>
    <w:rsid w:val="00100712"/>
    <w:rsid w:val="00105406"/>
    <w:rsid w:val="00105F38"/>
    <w:rsid w:val="00106025"/>
    <w:rsid w:val="00107296"/>
    <w:rsid w:val="0011312B"/>
    <w:rsid w:val="00113977"/>
    <w:rsid w:val="001140A0"/>
    <w:rsid w:val="0011612A"/>
    <w:rsid w:val="001211E1"/>
    <w:rsid w:val="00124B59"/>
    <w:rsid w:val="001345BA"/>
    <w:rsid w:val="001349C9"/>
    <w:rsid w:val="00136977"/>
    <w:rsid w:val="00137978"/>
    <w:rsid w:val="00145371"/>
    <w:rsid w:val="00147C23"/>
    <w:rsid w:val="001514E2"/>
    <w:rsid w:val="0015281E"/>
    <w:rsid w:val="001530AE"/>
    <w:rsid w:val="0015331D"/>
    <w:rsid w:val="0015396D"/>
    <w:rsid w:val="001543B5"/>
    <w:rsid w:val="00163C0A"/>
    <w:rsid w:val="00165087"/>
    <w:rsid w:val="001666B2"/>
    <w:rsid w:val="00171D8B"/>
    <w:rsid w:val="0017334C"/>
    <w:rsid w:val="00174E8F"/>
    <w:rsid w:val="00183D8E"/>
    <w:rsid w:val="001851BA"/>
    <w:rsid w:val="00186D97"/>
    <w:rsid w:val="00193D64"/>
    <w:rsid w:val="001A0D83"/>
    <w:rsid w:val="001A414C"/>
    <w:rsid w:val="001A4F2D"/>
    <w:rsid w:val="001A65BA"/>
    <w:rsid w:val="001A7408"/>
    <w:rsid w:val="001A7F26"/>
    <w:rsid w:val="001B409B"/>
    <w:rsid w:val="001B49EB"/>
    <w:rsid w:val="001B6D82"/>
    <w:rsid w:val="001C0187"/>
    <w:rsid w:val="001C2B18"/>
    <w:rsid w:val="001C7BA4"/>
    <w:rsid w:val="001D6B3C"/>
    <w:rsid w:val="001E043C"/>
    <w:rsid w:val="001E56DD"/>
    <w:rsid w:val="001E7E52"/>
    <w:rsid w:val="001F2893"/>
    <w:rsid w:val="001F451A"/>
    <w:rsid w:val="001F5040"/>
    <w:rsid w:val="001F7ECB"/>
    <w:rsid w:val="00201B0C"/>
    <w:rsid w:val="0020611D"/>
    <w:rsid w:val="002078AC"/>
    <w:rsid w:val="00210023"/>
    <w:rsid w:val="00213721"/>
    <w:rsid w:val="002146F7"/>
    <w:rsid w:val="00215EF3"/>
    <w:rsid w:val="0021605F"/>
    <w:rsid w:val="0022436B"/>
    <w:rsid w:val="0022757F"/>
    <w:rsid w:val="002315B5"/>
    <w:rsid w:val="00243275"/>
    <w:rsid w:val="0024387E"/>
    <w:rsid w:val="00251AE2"/>
    <w:rsid w:val="00253748"/>
    <w:rsid w:val="002571B1"/>
    <w:rsid w:val="00262723"/>
    <w:rsid w:val="002645DC"/>
    <w:rsid w:val="00271915"/>
    <w:rsid w:val="00274806"/>
    <w:rsid w:val="00276705"/>
    <w:rsid w:val="0028447D"/>
    <w:rsid w:val="00290188"/>
    <w:rsid w:val="0029795B"/>
    <w:rsid w:val="002A53C0"/>
    <w:rsid w:val="002A688E"/>
    <w:rsid w:val="002B1100"/>
    <w:rsid w:val="002B2740"/>
    <w:rsid w:val="002B3964"/>
    <w:rsid w:val="002B4C85"/>
    <w:rsid w:val="002C6CC4"/>
    <w:rsid w:val="002D22D4"/>
    <w:rsid w:val="002D2A71"/>
    <w:rsid w:val="002D2B2E"/>
    <w:rsid w:val="002E00D7"/>
    <w:rsid w:val="002E0B33"/>
    <w:rsid w:val="002F3963"/>
    <w:rsid w:val="00302DF4"/>
    <w:rsid w:val="003059B9"/>
    <w:rsid w:val="003060EE"/>
    <w:rsid w:val="00314293"/>
    <w:rsid w:val="00315936"/>
    <w:rsid w:val="00317BC1"/>
    <w:rsid w:val="00320966"/>
    <w:rsid w:val="00321309"/>
    <w:rsid w:val="003215CE"/>
    <w:rsid w:val="00322D36"/>
    <w:rsid w:val="00325B95"/>
    <w:rsid w:val="00326570"/>
    <w:rsid w:val="003305D7"/>
    <w:rsid w:val="0033222D"/>
    <w:rsid w:val="00332450"/>
    <w:rsid w:val="00335B07"/>
    <w:rsid w:val="00345EF6"/>
    <w:rsid w:val="00346AC7"/>
    <w:rsid w:val="0035441F"/>
    <w:rsid w:val="00355B73"/>
    <w:rsid w:val="00356786"/>
    <w:rsid w:val="00356F33"/>
    <w:rsid w:val="00357B7E"/>
    <w:rsid w:val="00360007"/>
    <w:rsid w:val="00362AD2"/>
    <w:rsid w:val="003709F4"/>
    <w:rsid w:val="00372037"/>
    <w:rsid w:val="0037445D"/>
    <w:rsid w:val="003761F7"/>
    <w:rsid w:val="00377AEB"/>
    <w:rsid w:val="00385109"/>
    <w:rsid w:val="003865B0"/>
    <w:rsid w:val="00395609"/>
    <w:rsid w:val="00396159"/>
    <w:rsid w:val="003A293A"/>
    <w:rsid w:val="003A3266"/>
    <w:rsid w:val="003A5C7A"/>
    <w:rsid w:val="003A65EE"/>
    <w:rsid w:val="003B5E6C"/>
    <w:rsid w:val="003B654A"/>
    <w:rsid w:val="003C3CEF"/>
    <w:rsid w:val="003D2B57"/>
    <w:rsid w:val="003E1CEC"/>
    <w:rsid w:val="003E46AD"/>
    <w:rsid w:val="003E6600"/>
    <w:rsid w:val="003E710B"/>
    <w:rsid w:val="003F6D14"/>
    <w:rsid w:val="003F71C5"/>
    <w:rsid w:val="00410988"/>
    <w:rsid w:val="00412CA9"/>
    <w:rsid w:val="004140F0"/>
    <w:rsid w:val="00416717"/>
    <w:rsid w:val="004173AA"/>
    <w:rsid w:val="00420D95"/>
    <w:rsid w:val="00420E74"/>
    <w:rsid w:val="00422101"/>
    <w:rsid w:val="00425BAD"/>
    <w:rsid w:val="00430470"/>
    <w:rsid w:val="0043661F"/>
    <w:rsid w:val="004370E3"/>
    <w:rsid w:val="00437783"/>
    <w:rsid w:val="00441EF3"/>
    <w:rsid w:val="004472F7"/>
    <w:rsid w:val="00454AC2"/>
    <w:rsid w:val="00455BDB"/>
    <w:rsid w:val="004645AE"/>
    <w:rsid w:val="00465CC4"/>
    <w:rsid w:val="00467057"/>
    <w:rsid w:val="004739C8"/>
    <w:rsid w:val="00473BC8"/>
    <w:rsid w:val="004758B3"/>
    <w:rsid w:val="0048028C"/>
    <w:rsid w:val="00480C9C"/>
    <w:rsid w:val="004839C4"/>
    <w:rsid w:val="00485BEE"/>
    <w:rsid w:val="00486D68"/>
    <w:rsid w:val="00490A54"/>
    <w:rsid w:val="004913B4"/>
    <w:rsid w:val="004932A0"/>
    <w:rsid w:val="00493944"/>
    <w:rsid w:val="0049450E"/>
    <w:rsid w:val="00494AD2"/>
    <w:rsid w:val="00494B11"/>
    <w:rsid w:val="00496494"/>
    <w:rsid w:val="00497293"/>
    <w:rsid w:val="004977F6"/>
    <w:rsid w:val="004A522B"/>
    <w:rsid w:val="004A6F67"/>
    <w:rsid w:val="004B094F"/>
    <w:rsid w:val="004B390D"/>
    <w:rsid w:val="004B6DDE"/>
    <w:rsid w:val="004C455B"/>
    <w:rsid w:val="004C47DD"/>
    <w:rsid w:val="004E0E04"/>
    <w:rsid w:val="004E1981"/>
    <w:rsid w:val="004E2567"/>
    <w:rsid w:val="004E63C1"/>
    <w:rsid w:val="004E6D8D"/>
    <w:rsid w:val="004F3C70"/>
    <w:rsid w:val="004F4C96"/>
    <w:rsid w:val="00500D4A"/>
    <w:rsid w:val="00504833"/>
    <w:rsid w:val="00516D68"/>
    <w:rsid w:val="00517A78"/>
    <w:rsid w:val="00524495"/>
    <w:rsid w:val="00524861"/>
    <w:rsid w:val="00534CD8"/>
    <w:rsid w:val="0054404A"/>
    <w:rsid w:val="0055005A"/>
    <w:rsid w:val="00550F8A"/>
    <w:rsid w:val="00557113"/>
    <w:rsid w:val="00557E05"/>
    <w:rsid w:val="00563115"/>
    <w:rsid w:val="00563329"/>
    <w:rsid w:val="00565418"/>
    <w:rsid w:val="0056647E"/>
    <w:rsid w:val="005717A9"/>
    <w:rsid w:val="00572ACB"/>
    <w:rsid w:val="00574E4A"/>
    <w:rsid w:val="00583632"/>
    <w:rsid w:val="005913B2"/>
    <w:rsid w:val="005A3155"/>
    <w:rsid w:val="005A565D"/>
    <w:rsid w:val="005B0ADF"/>
    <w:rsid w:val="005B2993"/>
    <w:rsid w:val="005B4844"/>
    <w:rsid w:val="005B7263"/>
    <w:rsid w:val="005C1B96"/>
    <w:rsid w:val="005C6020"/>
    <w:rsid w:val="005D0BFD"/>
    <w:rsid w:val="005E110D"/>
    <w:rsid w:val="005E15B2"/>
    <w:rsid w:val="005E3C80"/>
    <w:rsid w:val="005E698C"/>
    <w:rsid w:val="005E7034"/>
    <w:rsid w:val="005E7427"/>
    <w:rsid w:val="005E7E3B"/>
    <w:rsid w:val="005F122D"/>
    <w:rsid w:val="005F230F"/>
    <w:rsid w:val="005F69A8"/>
    <w:rsid w:val="00607715"/>
    <w:rsid w:val="00610581"/>
    <w:rsid w:val="00611B47"/>
    <w:rsid w:val="006126D9"/>
    <w:rsid w:val="00616D49"/>
    <w:rsid w:val="00620032"/>
    <w:rsid w:val="006215D9"/>
    <w:rsid w:val="0062289D"/>
    <w:rsid w:val="00623ACE"/>
    <w:rsid w:val="00627660"/>
    <w:rsid w:val="00630CD1"/>
    <w:rsid w:val="00630F5A"/>
    <w:rsid w:val="0063352C"/>
    <w:rsid w:val="00634C2C"/>
    <w:rsid w:val="00642A9D"/>
    <w:rsid w:val="006443AF"/>
    <w:rsid w:val="00644926"/>
    <w:rsid w:val="00644B8A"/>
    <w:rsid w:val="00651458"/>
    <w:rsid w:val="0065481C"/>
    <w:rsid w:val="00660FCC"/>
    <w:rsid w:val="00665ECB"/>
    <w:rsid w:val="00665FFA"/>
    <w:rsid w:val="00681715"/>
    <w:rsid w:val="00694BE1"/>
    <w:rsid w:val="00694F59"/>
    <w:rsid w:val="006A1EF4"/>
    <w:rsid w:val="006A27FE"/>
    <w:rsid w:val="006A2D03"/>
    <w:rsid w:val="006B131C"/>
    <w:rsid w:val="006B1740"/>
    <w:rsid w:val="006B1F45"/>
    <w:rsid w:val="006C43A1"/>
    <w:rsid w:val="006C74D7"/>
    <w:rsid w:val="006D00AC"/>
    <w:rsid w:val="006D1C05"/>
    <w:rsid w:val="006E2AE9"/>
    <w:rsid w:val="006E3988"/>
    <w:rsid w:val="006E7B81"/>
    <w:rsid w:val="00700172"/>
    <w:rsid w:val="00706FA1"/>
    <w:rsid w:val="00710A53"/>
    <w:rsid w:val="007117C0"/>
    <w:rsid w:val="00715605"/>
    <w:rsid w:val="0072043F"/>
    <w:rsid w:val="00726BD5"/>
    <w:rsid w:val="00730FCB"/>
    <w:rsid w:val="00733A75"/>
    <w:rsid w:val="00740FA5"/>
    <w:rsid w:val="00743555"/>
    <w:rsid w:val="00744CB0"/>
    <w:rsid w:val="00746D0D"/>
    <w:rsid w:val="00751D07"/>
    <w:rsid w:val="00756886"/>
    <w:rsid w:val="007608E3"/>
    <w:rsid w:val="007738EF"/>
    <w:rsid w:val="007740C9"/>
    <w:rsid w:val="00775B1A"/>
    <w:rsid w:val="00776C5A"/>
    <w:rsid w:val="00790AA4"/>
    <w:rsid w:val="007946F7"/>
    <w:rsid w:val="00797C87"/>
    <w:rsid w:val="007A09E3"/>
    <w:rsid w:val="007A2D9F"/>
    <w:rsid w:val="007A40F8"/>
    <w:rsid w:val="007B2019"/>
    <w:rsid w:val="007B7A47"/>
    <w:rsid w:val="007C22ED"/>
    <w:rsid w:val="007C3836"/>
    <w:rsid w:val="007C43D0"/>
    <w:rsid w:val="007C4472"/>
    <w:rsid w:val="007E0390"/>
    <w:rsid w:val="007E0C71"/>
    <w:rsid w:val="007F1618"/>
    <w:rsid w:val="007F1CB9"/>
    <w:rsid w:val="007F2237"/>
    <w:rsid w:val="008227D2"/>
    <w:rsid w:val="00822D02"/>
    <w:rsid w:val="00824537"/>
    <w:rsid w:val="00824A8C"/>
    <w:rsid w:val="00830C2C"/>
    <w:rsid w:val="00834E1C"/>
    <w:rsid w:val="00846501"/>
    <w:rsid w:val="0084717E"/>
    <w:rsid w:val="008476A9"/>
    <w:rsid w:val="00847BDD"/>
    <w:rsid w:val="0085142C"/>
    <w:rsid w:val="00854C1E"/>
    <w:rsid w:val="00855723"/>
    <w:rsid w:val="00855C1D"/>
    <w:rsid w:val="00857F7F"/>
    <w:rsid w:val="00860F9A"/>
    <w:rsid w:val="008648C0"/>
    <w:rsid w:val="00865129"/>
    <w:rsid w:val="008711BD"/>
    <w:rsid w:val="008733F3"/>
    <w:rsid w:val="008803A7"/>
    <w:rsid w:val="00884CAE"/>
    <w:rsid w:val="0088623B"/>
    <w:rsid w:val="00891026"/>
    <w:rsid w:val="00892E05"/>
    <w:rsid w:val="0089697A"/>
    <w:rsid w:val="00897B19"/>
    <w:rsid w:val="008A02D7"/>
    <w:rsid w:val="008A26C0"/>
    <w:rsid w:val="008A2872"/>
    <w:rsid w:val="008B0C14"/>
    <w:rsid w:val="008B4BD2"/>
    <w:rsid w:val="008D0610"/>
    <w:rsid w:val="008D2746"/>
    <w:rsid w:val="008D63B2"/>
    <w:rsid w:val="008D72BE"/>
    <w:rsid w:val="008E0D5B"/>
    <w:rsid w:val="008F3850"/>
    <w:rsid w:val="00900070"/>
    <w:rsid w:val="0090037C"/>
    <w:rsid w:val="00901927"/>
    <w:rsid w:val="00905189"/>
    <w:rsid w:val="009161C0"/>
    <w:rsid w:val="0092009B"/>
    <w:rsid w:val="00920C32"/>
    <w:rsid w:val="009277F5"/>
    <w:rsid w:val="00930FDB"/>
    <w:rsid w:val="00932615"/>
    <w:rsid w:val="00934C15"/>
    <w:rsid w:val="009519A2"/>
    <w:rsid w:val="00953997"/>
    <w:rsid w:val="00954E0A"/>
    <w:rsid w:val="00955258"/>
    <w:rsid w:val="0095568F"/>
    <w:rsid w:val="009569A4"/>
    <w:rsid w:val="009579B6"/>
    <w:rsid w:val="00965527"/>
    <w:rsid w:val="009746E6"/>
    <w:rsid w:val="009752D0"/>
    <w:rsid w:val="00980C15"/>
    <w:rsid w:val="00982B6C"/>
    <w:rsid w:val="00982CDE"/>
    <w:rsid w:val="00990EF8"/>
    <w:rsid w:val="0099261B"/>
    <w:rsid w:val="00995E20"/>
    <w:rsid w:val="009A049A"/>
    <w:rsid w:val="009A6C56"/>
    <w:rsid w:val="009B7D9E"/>
    <w:rsid w:val="009C2F61"/>
    <w:rsid w:val="009C6990"/>
    <w:rsid w:val="009D48A4"/>
    <w:rsid w:val="009D5974"/>
    <w:rsid w:val="009E0E4C"/>
    <w:rsid w:val="009E1B47"/>
    <w:rsid w:val="009E1E01"/>
    <w:rsid w:val="009E63B7"/>
    <w:rsid w:val="009F5916"/>
    <w:rsid w:val="00A02515"/>
    <w:rsid w:val="00A040FE"/>
    <w:rsid w:val="00A04ECF"/>
    <w:rsid w:val="00A13A96"/>
    <w:rsid w:val="00A216F8"/>
    <w:rsid w:val="00A27C3A"/>
    <w:rsid w:val="00A30ED9"/>
    <w:rsid w:val="00A367C1"/>
    <w:rsid w:val="00A46221"/>
    <w:rsid w:val="00A46E47"/>
    <w:rsid w:val="00A4706D"/>
    <w:rsid w:val="00A55E92"/>
    <w:rsid w:val="00A565A9"/>
    <w:rsid w:val="00A60779"/>
    <w:rsid w:val="00A715D9"/>
    <w:rsid w:val="00A75E77"/>
    <w:rsid w:val="00A91682"/>
    <w:rsid w:val="00AA33E7"/>
    <w:rsid w:val="00AA415C"/>
    <w:rsid w:val="00AA7711"/>
    <w:rsid w:val="00AB43EF"/>
    <w:rsid w:val="00AC1112"/>
    <w:rsid w:val="00AC31BE"/>
    <w:rsid w:val="00AC6A3F"/>
    <w:rsid w:val="00AD2807"/>
    <w:rsid w:val="00AE1B37"/>
    <w:rsid w:val="00AE202A"/>
    <w:rsid w:val="00AE4771"/>
    <w:rsid w:val="00AE5B4C"/>
    <w:rsid w:val="00AE6C6B"/>
    <w:rsid w:val="00AF486A"/>
    <w:rsid w:val="00AF4ABC"/>
    <w:rsid w:val="00AF6777"/>
    <w:rsid w:val="00AF6C6E"/>
    <w:rsid w:val="00AF75CA"/>
    <w:rsid w:val="00B031F5"/>
    <w:rsid w:val="00B0437E"/>
    <w:rsid w:val="00B04E89"/>
    <w:rsid w:val="00B06E4B"/>
    <w:rsid w:val="00B0709A"/>
    <w:rsid w:val="00B07D9B"/>
    <w:rsid w:val="00B116EC"/>
    <w:rsid w:val="00B16884"/>
    <w:rsid w:val="00B20663"/>
    <w:rsid w:val="00B24C50"/>
    <w:rsid w:val="00B262EF"/>
    <w:rsid w:val="00B3147A"/>
    <w:rsid w:val="00B31529"/>
    <w:rsid w:val="00B3369F"/>
    <w:rsid w:val="00B34783"/>
    <w:rsid w:val="00B35F8A"/>
    <w:rsid w:val="00B37F8E"/>
    <w:rsid w:val="00B40F06"/>
    <w:rsid w:val="00B5459E"/>
    <w:rsid w:val="00B569B2"/>
    <w:rsid w:val="00B61C29"/>
    <w:rsid w:val="00B61FF5"/>
    <w:rsid w:val="00B74261"/>
    <w:rsid w:val="00B77813"/>
    <w:rsid w:val="00B77A85"/>
    <w:rsid w:val="00B81D05"/>
    <w:rsid w:val="00B82901"/>
    <w:rsid w:val="00B854C8"/>
    <w:rsid w:val="00B93BE4"/>
    <w:rsid w:val="00B944BE"/>
    <w:rsid w:val="00B97729"/>
    <w:rsid w:val="00BA4713"/>
    <w:rsid w:val="00BA7D0F"/>
    <w:rsid w:val="00BB50FB"/>
    <w:rsid w:val="00BD1621"/>
    <w:rsid w:val="00BD3162"/>
    <w:rsid w:val="00BE208F"/>
    <w:rsid w:val="00BF4E0F"/>
    <w:rsid w:val="00C02A94"/>
    <w:rsid w:val="00C0600E"/>
    <w:rsid w:val="00C06FD0"/>
    <w:rsid w:val="00C1235B"/>
    <w:rsid w:val="00C15B9B"/>
    <w:rsid w:val="00C217DC"/>
    <w:rsid w:val="00C26049"/>
    <w:rsid w:val="00C357AA"/>
    <w:rsid w:val="00C35AF9"/>
    <w:rsid w:val="00C368EB"/>
    <w:rsid w:val="00C3786E"/>
    <w:rsid w:val="00C51CFC"/>
    <w:rsid w:val="00C51FE3"/>
    <w:rsid w:val="00C52FD5"/>
    <w:rsid w:val="00C60268"/>
    <w:rsid w:val="00C62C56"/>
    <w:rsid w:val="00C64519"/>
    <w:rsid w:val="00C70241"/>
    <w:rsid w:val="00C72E3F"/>
    <w:rsid w:val="00C73126"/>
    <w:rsid w:val="00C776FB"/>
    <w:rsid w:val="00C82AA0"/>
    <w:rsid w:val="00C907A0"/>
    <w:rsid w:val="00C92DAE"/>
    <w:rsid w:val="00CA17CA"/>
    <w:rsid w:val="00CA25D9"/>
    <w:rsid w:val="00CA60BE"/>
    <w:rsid w:val="00CB23A8"/>
    <w:rsid w:val="00CB30D5"/>
    <w:rsid w:val="00CB3238"/>
    <w:rsid w:val="00CB63B7"/>
    <w:rsid w:val="00CC6072"/>
    <w:rsid w:val="00CD48F2"/>
    <w:rsid w:val="00CD5C7E"/>
    <w:rsid w:val="00CE5B2D"/>
    <w:rsid w:val="00CF3DBE"/>
    <w:rsid w:val="00CF420D"/>
    <w:rsid w:val="00D003D1"/>
    <w:rsid w:val="00D050CF"/>
    <w:rsid w:val="00D067F1"/>
    <w:rsid w:val="00D11228"/>
    <w:rsid w:val="00D13EA0"/>
    <w:rsid w:val="00D16BEE"/>
    <w:rsid w:val="00D25832"/>
    <w:rsid w:val="00D3043F"/>
    <w:rsid w:val="00D31388"/>
    <w:rsid w:val="00D31DAF"/>
    <w:rsid w:val="00D33763"/>
    <w:rsid w:val="00D35CAE"/>
    <w:rsid w:val="00D37E07"/>
    <w:rsid w:val="00D47FBB"/>
    <w:rsid w:val="00D556C2"/>
    <w:rsid w:val="00D558E0"/>
    <w:rsid w:val="00D55938"/>
    <w:rsid w:val="00D55D19"/>
    <w:rsid w:val="00D566B1"/>
    <w:rsid w:val="00D66748"/>
    <w:rsid w:val="00D66EEF"/>
    <w:rsid w:val="00D7698C"/>
    <w:rsid w:val="00D76F9F"/>
    <w:rsid w:val="00D77FD5"/>
    <w:rsid w:val="00D80049"/>
    <w:rsid w:val="00D830A8"/>
    <w:rsid w:val="00D87307"/>
    <w:rsid w:val="00D90DF2"/>
    <w:rsid w:val="00D93363"/>
    <w:rsid w:val="00D979D1"/>
    <w:rsid w:val="00DA0180"/>
    <w:rsid w:val="00DA15EA"/>
    <w:rsid w:val="00DA21D9"/>
    <w:rsid w:val="00DA60EA"/>
    <w:rsid w:val="00DB23B2"/>
    <w:rsid w:val="00DB24DA"/>
    <w:rsid w:val="00DB38E9"/>
    <w:rsid w:val="00DC54E8"/>
    <w:rsid w:val="00DD20AA"/>
    <w:rsid w:val="00DD23AC"/>
    <w:rsid w:val="00DD457D"/>
    <w:rsid w:val="00DD4874"/>
    <w:rsid w:val="00DD665B"/>
    <w:rsid w:val="00DE405F"/>
    <w:rsid w:val="00DE409C"/>
    <w:rsid w:val="00DF5454"/>
    <w:rsid w:val="00DF5E58"/>
    <w:rsid w:val="00DF7379"/>
    <w:rsid w:val="00E0021F"/>
    <w:rsid w:val="00E00A1D"/>
    <w:rsid w:val="00E0554C"/>
    <w:rsid w:val="00E05CDE"/>
    <w:rsid w:val="00E120C9"/>
    <w:rsid w:val="00E12F66"/>
    <w:rsid w:val="00E15FCE"/>
    <w:rsid w:val="00E1642D"/>
    <w:rsid w:val="00E1674B"/>
    <w:rsid w:val="00E20985"/>
    <w:rsid w:val="00E219E6"/>
    <w:rsid w:val="00E248C7"/>
    <w:rsid w:val="00E33238"/>
    <w:rsid w:val="00E35FBE"/>
    <w:rsid w:val="00E3780B"/>
    <w:rsid w:val="00E53A69"/>
    <w:rsid w:val="00E53FC9"/>
    <w:rsid w:val="00E541E4"/>
    <w:rsid w:val="00E57C9A"/>
    <w:rsid w:val="00E607F6"/>
    <w:rsid w:val="00E60A43"/>
    <w:rsid w:val="00E656AC"/>
    <w:rsid w:val="00E67575"/>
    <w:rsid w:val="00E72216"/>
    <w:rsid w:val="00E72FBC"/>
    <w:rsid w:val="00E74352"/>
    <w:rsid w:val="00E75A80"/>
    <w:rsid w:val="00E80496"/>
    <w:rsid w:val="00E87BA2"/>
    <w:rsid w:val="00E90B59"/>
    <w:rsid w:val="00E938B8"/>
    <w:rsid w:val="00E96AF8"/>
    <w:rsid w:val="00E96FE9"/>
    <w:rsid w:val="00EA3B1D"/>
    <w:rsid w:val="00EB1826"/>
    <w:rsid w:val="00EB2A5A"/>
    <w:rsid w:val="00EB30B0"/>
    <w:rsid w:val="00EB7AC1"/>
    <w:rsid w:val="00EB7B09"/>
    <w:rsid w:val="00ED01C9"/>
    <w:rsid w:val="00ED10D3"/>
    <w:rsid w:val="00ED43D8"/>
    <w:rsid w:val="00EE3CA4"/>
    <w:rsid w:val="00EE4D82"/>
    <w:rsid w:val="00EF69F4"/>
    <w:rsid w:val="00F064FD"/>
    <w:rsid w:val="00F116A6"/>
    <w:rsid w:val="00F126AD"/>
    <w:rsid w:val="00F24B75"/>
    <w:rsid w:val="00F31082"/>
    <w:rsid w:val="00F32240"/>
    <w:rsid w:val="00F32D9E"/>
    <w:rsid w:val="00F3326C"/>
    <w:rsid w:val="00F33E32"/>
    <w:rsid w:val="00F51D27"/>
    <w:rsid w:val="00F5328D"/>
    <w:rsid w:val="00F53A90"/>
    <w:rsid w:val="00F62297"/>
    <w:rsid w:val="00F736B5"/>
    <w:rsid w:val="00F809D2"/>
    <w:rsid w:val="00F81930"/>
    <w:rsid w:val="00F8592D"/>
    <w:rsid w:val="00F90E1B"/>
    <w:rsid w:val="00F96351"/>
    <w:rsid w:val="00F96FEC"/>
    <w:rsid w:val="00FA74F9"/>
    <w:rsid w:val="00FA7849"/>
    <w:rsid w:val="00FC3F76"/>
    <w:rsid w:val="00FC73FD"/>
    <w:rsid w:val="00FD36FC"/>
    <w:rsid w:val="00FD38D9"/>
    <w:rsid w:val="00FE7194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0FAE3B"/>
  <w15:docId w15:val="{347EA3CF-A4B6-4F0F-B754-A3B912B8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621"/>
    <w:pPr>
      <w:adjustRightInd w:val="0"/>
      <w:snapToGrid w:val="0"/>
      <w:spacing w:line="280" w:lineRule="atLeast"/>
    </w:pPr>
    <w:rPr>
      <w:rFonts w:ascii="Arial" w:hAnsi="Arial"/>
      <w:szCs w:val="24"/>
      <w:lang w:val="en-GB"/>
    </w:rPr>
  </w:style>
  <w:style w:type="paragraph" w:styleId="berschrift1">
    <w:name w:val="heading 1"/>
    <w:basedOn w:val="Standard"/>
    <w:next w:val="Standard"/>
    <w:autoRedefine/>
    <w:qFormat/>
    <w:rsid w:val="005F69A8"/>
    <w:pPr>
      <w:keepNext/>
      <w:keepLines/>
      <w:numPr>
        <w:numId w:val="1"/>
      </w:numPr>
      <w:spacing w:after="85"/>
      <w:ind w:left="284" w:hanging="284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5F69A8"/>
    <w:pPr>
      <w:keepNext/>
      <w:keepLines/>
      <w:numPr>
        <w:ilvl w:val="1"/>
        <w:numId w:val="1"/>
      </w:numPr>
      <w:spacing w:after="85"/>
      <w:ind w:left="425" w:hanging="42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F69A8"/>
    <w:pPr>
      <w:keepNext/>
      <w:keepLines/>
      <w:numPr>
        <w:ilvl w:val="2"/>
        <w:numId w:val="1"/>
      </w:numPr>
      <w:spacing w:after="85"/>
      <w:ind w:left="624" w:hanging="624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F69A8"/>
    <w:pPr>
      <w:keepNext/>
      <w:keepLines/>
      <w:numPr>
        <w:ilvl w:val="3"/>
        <w:numId w:val="1"/>
      </w:numPr>
      <w:spacing w:after="85"/>
      <w:ind w:left="794" w:hanging="794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5F69A8"/>
    <w:pPr>
      <w:keepNext/>
      <w:keepLines/>
      <w:numPr>
        <w:ilvl w:val="4"/>
        <w:numId w:val="1"/>
      </w:numPr>
      <w:spacing w:after="85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5F69A8"/>
    <w:pPr>
      <w:keepNext/>
      <w:keepLines/>
      <w:numPr>
        <w:ilvl w:val="5"/>
        <w:numId w:val="1"/>
      </w:numPr>
      <w:spacing w:after="85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F69A8"/>
    <w:pPr>
      <w:keepNext/>
      <w:keepLines/>
      <w:numPr>
        <w:ilvl w:val="6"/>
        <w:numId w:val="1"/>
      </w:numPr>
      <w:spacing w:after="85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5F69A8"/>
    <w:pPr>
      <w:keepNext/>
      <w:keepLines/>
      <w:numPr>
        <w:ilvl w:val="7"/>
        <w:numId w:val="1"/>
      </w:numPr>
      <w:spacing w:after="85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5F69A8"/>
    <w:pPr>
      <w:keepNext/>
      <w:keepLines/>
      <w:numPr>
        <w:ilvl w:val="8"/>
        <w:numId w:val="1"/>
      </w:numPr>
      <w:spacing w:after="85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en-GB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6647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1A7F26"/>
    <w:pPr>
      <w:spacing w:line="18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25832"/>
    <w:pPr>
      <w:pBdr>
        <w:bottom w:val="single" w:sz="8" w:space="2" w:color="auto"/>
      </w:pBdr>
      <w:tabs>
        <w:tab w:val="right" w:pos="9004"/>
      </w:tabs>
      <w:spacing w:line="340" w:lineRule="atLeast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rsid w:val="00563115"/>
    <w:pPr>
      <w:spacing w:line="340" w:lineRule="atLeast"/>
      <w:ind w:left="425" w:hanging="425"/>
    </w:pPr>
  </w:style>
  <w:style w:type="paragraph" w:styleId="Verzeichnis3">
    <w:name w:val="toc 3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624" w:hanging="624"/>
    </w:pPr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en-GB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en-GB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en-GB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en-GB"/>
    </w:rPr>
  </w:style>
  <w:style w:type="paragraph" w:styleId="Funotentext">
    <w:name w:val="footnote text"/>
    <w:basedOn w:val="Standard"/>
    <w:rsid w:val="001A7F26"/>
    <w:pPr>
      <w:spacing w:after="113" w:line="180" w:lineRule="atLeast"/>
    </w:pPr>
    <w:rPr>
      <w:sz w:val="15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794" w:hanging="794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customStyle="1" w:styleId="Titel3">
    <w:name w:val="Titel 3"/>
    <w:basedOn w:val="Standard"/>
    <w:next w:val="Standard"/>
    <w:rsid w:val="00F5328D"/>
    <w:pPr>
      <w:keepNext/>
      <w:keepLines/>
      <w:spacing w:after="85"/>
    </w:pPr>
    <w:rPr>
      <w:b/>
      <w:lang w:val="de-DE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en-GB"/>
    </w:rPr>
  </w:style>
  <w:style w:type="character" w:customStyle="1" w:styleId="Description">
    <w:name w:val="Description"/>
    <w:basedOn w:val="Absatz-Standardschriftart"/>
    <w:rsid w:val="00710A53"/>
    <w:rPr>
      <w:sz w:val="15"/>
      <w:lang w:val="en-GB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en-GB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en-GB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AA415C"/>
    <w:pPr>
      <w:keepLines/>
      <w:spacing w:line="220" w:lineRule="atLeast"/>
    </w:pPr>
    <w:rPr>
      <w:sz w:val="14"/>
    </w:rPr>
  </w:style>
  <w:style w:type="paragraph" w:customStyle="1" w:styleId="zOawDeliveryOption">
    <w:name w:val="zOawDeliveryOption"/>
    <w:basedOn w:val="Standard"/>
    <w:rsid w:val="00CB3238"/>
    <w:pPr>
      <w:spacing w:after="220" w:line="220" w:lineRule="atLeast"/>
    </w:pPr>
    <w:rPr>
      <w:sz w:val="18"/>
    </w:rPr>
  </w:style>
  <w:style w:type="paragraph" w:customStyle="1" w:styleId="zOawDeliveryOption2">
    <w:name w:val="zOawDeliveryOption2"/>
    <w:basedOn w:val="Standard"/>
    <w:rsid w:val="00ED43D8"/>
    <w:pPr>
      <w:spacing w:line="220" w:lineRule="atLeast"/>
    </w:pPr>
    <w:rPr>
      <w:sz w:val="18"/>
    </w:rPr>
  </w:style>
  <w:style w:type="paragraph" w:customStyle="1" w:styleId="zOawRecipient">
    <w:name w:val="zOawRecipient"/>
    <w:basedOn w:val="Standard"/>
    <w:link w:val="zOawRecipientZchn"/>
    <w:rsid w:val="00A91682"/>
    <w:pPr>
      <w:spacing w:line="220" w:lineRule="atLeast"/>
    </w:pPr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89697A"/>
    <w:pPr>
      <w:numPr>
        <w:numId w:val="3"/>
      </w:numPr>
    </w:pPr>
  </w:style>
  <w:style w:type="paragraph" w:customStyle="1" w:styleId="ListWithLetters">
    <w:name w:val="ListWithLetters"/>
    <w:basedOn w:val="Standard"/>
    <w:rsid w:val="00AE1B37"/>
    <w:pPr>
      <w:numPr>
        <w:numId w:val="5"/>
      </w:numPr>
    </w:pPr>
  </w:style>
  <w:style w:type="paragraph" w:customStyle="1" w:styleId="DocumentType">
    <w:name w:val="DocumentType"/>
    <w:basedOn w:val="Standard"/>
    <w:rsid w:val="009569A4"/>
    <w:rPr>
      <w:b/>
      <w:sz w:val="24"/>
    </w:rPr>
  </w:style>
  <w:style w:type="paragraph" w:customStyle="1" w:styleId="OutputprofileTitle">
    <w:name w:val="OutputprofileTitle"/>
    <w:basedOn w:val="Standard"/>
    <w:next w:val="OutputprofileText"/>
    <w:rsid w:val="003A3266"/>
    <w:pPr>
      <w:keepLines/>
      <w:spacing w:line="240" w:lineRule="auto"/>
      <w:jc w:val="right"/>
    </w:pPr>
    <w:rPr>
      <w:b/>
      <w:caps/>
      <w:spacing w:val="20"/>
    </w:rPr>
  </w:style>
  <w:style w:type="paragraph" w:customStyle="1" w:styleId="OutputprofileText">
    <w:name w:val="OutputprofileText"/>
    <w:basedOn w:val="Standard"/>
    <w:rsid w:val="003A3266"/>
    <w:pPr>
      <w:keepLines/>
      <w:spacing w:line="240" w:lineRule="auto"/>
      <w:jc w:val="right"/>
    </w:pPr>
    <w:rPr>
      <w:sz w:val="16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en-GB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en-GB"/>
    </w:rPr>
  </w:style>
  <w:style w:type="character" w:styleId="HTMLDefinition">
    <w:name w:val="HTML Definition"/>
    <w:basedOn w:val="Absatz-Standardschriftart"/>
    <w:rsid w:val="00730FCB"/>
    <w:rPr>
      <w:iCs/>
      <w:lang w:val="en-GB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en-GB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en-GB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en-GB"/>
    </w:rPr>
  </w:style>
  <w:style w:type="character" w:styleId="HTMLVariable">
    <w:name w:val="HTML Variable"/>
    <w:basedOn w:val="Absatz-Standardschriftart"/>
    <w:rsid w:val="00730FCB"/>
    <w:rPr>
      <w:iCs/>
      <w:lang w:val="en-GB"/>
    </w:rPr>
  </w:style>
  <w:style w:type="character" w:styleId="Zeilennummer">
    <w:name w:val="line number"/>
    <w:basedOn w:val="Absatz-Standardschriftart"/>
    <w:rsid w:val="00730FCB"/>
    <w:rPr>
      <w:lang w:val="en-GB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en-GB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516D68"/>
  </w:style>
  <w:style w:type="paragraph" w:customStyle="1" w:styleId="ListWithCheckboxes">
    <w:name w:val="ListWithCheckboxes"/>
    <w:basedOn w:val="Standard"/>
    <w:rsid w:val="00E05CDE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89697A"/>
  </w:style>
  <w:style w:type="paragraph" w:customStyle="1" w:styleId="NormalKeepTogether">
    <w:name w:val="NormalKeepTogether"/>
    <w:basedOn w:val="Standard"/>
    <w:rsid w:val="003A293A"/>
    <w:pPr>
      <w:keepNext/>
      <w:keepLines/>
    </w:p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Contactinfo">
    <w:name w:val="Contactinfo"/>
    <w:basedOn w:val="Standard"/>
    <w:rsid w:val="00ED01C9"/>
    <w:pPr>
      <w:spacing w:line="180" w:lineRule="atLeast"/>
    </w:pPr>
    <w:rPr>
      <w:sz w:val="15"/>
    </w:rPr>
  </w:style>
  <w:style w:type="paragraph" w:customStyle="1" w:styleId="ContactinfoBold">
    <w:name w:val="ContactinfoBold"/>
    <w:basedOn w:val="Standard"/>
    <w:next w:val="Contactinfo"/>
    <w:rsid w:val="00ED01C9"/>
    <w:pPr>
      <w:spacing w:line="180" w:lineRule="atLeast"/>
    </w:pPr>
    <w:rPr>
      <w:b/>
      <w:sz w:val="15"/>
    </w:rPr>
  </w:style>
  <w:style w:type="paragraph" w:customStyle="1" w:styleId="ContactinfoTab">
    <w:name w:val="ContactinfoTab"/>
    <w:basedOn w:val="Standard"/>
    <w:rsid w:val="001D6B3C"/>
    <w:pPr>
      <w:tabs>
        <w:tab w:val="left" w:pos="851"/>
      </w:tabs>
      <w:spacing w:line="180" w:lineRule="atLeast"/>
    </w:pPr>
    <w:rPr>
      <w:sz w:val="15"/>
    </w:rPr>
  </w:style>
  <w:style w:type="paragraph" w:customStyle="1" w:styleId="UnterschriftKontakt">
    <w:name w:val="UnterschriftKontakt"/>
    <w:basedOn w:val="Unterschrift"/>
    <w:rsid w:val="00DB24DA"/>
    <w:pPr>
      <w:spacing w:line="180" w:lineRule="atLeast"/>
    </w:pPr>
    <w:rPr>
      <w:sz w:val="15"/>
    </w:rPr>
  </w:style>
  <w:style w:type="paragraph" w:customStyle="1" w:styleId="Unterschrift2ndLine">
    <w:name w:val="Unterschrift2ndLine"/>
    <w:basedOn w:val="Unterschrift"/>
    <w:next w:val="UnterschriftKontakt"/>
    <w:rsid w:val="00362AD2"/>
    <w:pPr>
      <w:spacing w:after="113"/>
    </w:pPr>
  </w:style>
  <w:style w:type="paragraph" w:customStyle="1" w:styleId="1pt">
    <w:name w:val="1pt"/>
    <w:basedOn w:val="Standard"/>
    <w:rsid w:val="000106F0"/>
    <w:pPr>
      <w:spacing w:line="240" w:lineRule="auto"/>
    </w:pPr>
    <w:rPr>
      <w:sz w:val="2"/>
    </w:rPr>
  </w:style>
  <w:style w:type="paragraph" w:customStyle="1" w:styleId="Haupttitel">
    <w:name w:val="Haupttitel"/>
    <w:basedOn w:val="Standard"/>
    <w:next w:val="Standard"/>
    <w:rsid w:val="006E7B81"/>
    <w:pPr>
      <w:keepNext/>
      <w:keepLines/>
      <w:spacing w:line="460" w:lineRule="atLeast"/>
    </w:pPr>
    <w:rPr>
      <w:b/>
      <w:sz w:val="38"/>
    </w:rPr>
  </w:style>
  <w:style w:type="paragraph" w:customStyle="1" w:styleId="Hauptuntertitel">
    <w:name w:val="Hauptuntertitel"/>
    <w:basedOn w:val="Standard"/>
    <w:next w:val="Standard"/>
    <w:rsid w:val="006E7B81"/>
    <w:pPr>
      <w:keepNext/>
      <w:keepLines/>
      <w:spacing w:line="460" w:lineRule="atLeast"/>
    </w:pPr>
    <w:rPr>
      <w:sz w:val="38"/>
      <w:lang w:val="de-DE"/>
    </w:rPr>
  </w:style>
  <w:style w:type="paragraph" w:customStyle="1" w:styleId="Titel1">
    <w:name w:val="Titel 1"/>
    <w:basedOn w:val="Standard"/>
    <w:next w:val="Standard"/>
    <w:rsid w:val="00F5328D"/>
    <w:pPr>
      <w:keepNext/>
      <w:keepLines/>
      <w:spacing w:after="85"/>
    </w:pPr>
    <w:rPr>
      <w:b/>
      <w:sz w:val="28"/>
      <w:lang w:val="de-DE"/>
    </w:rPr>
  </w:style>
  <w:style w:type="paragraph" w:customStyle="1" w:styleId="Titel2">
    <w:name w:val="Titel 2"/>
    <w:basedOn w:val="Standard"/>
    <w:next w:val="Standard"/>
    <w:rsid w:val="00F5328D"/>
    <w:pPr>
      <w:keepNext/>
      <w:keepLines/>
      <w:spacing w:after="85"/>
    </w:pPr>
    <w:rPr>
      <w:b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A65EE"/>
    <w:rPr>
      <w:color w:val="808080"/>
      <w:lang w:val="en-GB"/>
    </w:rPr>
  </w:style>
  <w:style w:type="character" w:customStyle="1" w:styleId="zOawRecipientZchn">
    <w:name w:val="zOawRecipient Zchn"/>
    <w:basedOn w:val="Absatz-Standardschriftart"/>
    <w:link w:val="zOawRecipient"/>
    <w:rsid w:val="000C548A"/>
    <w:rPr>
      <w:rFonts w:ascii="Arial" w:hAnsi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83B1C3A6AA4FCEB7087870BB7E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9A01A-36F4-4974-9CFC-0047B957EDBD}"/>
      </w:docPartPr>
      <w:docPartBody>
        <w:p w:rsidR="00000000" w:rsidRDefault="00AE44D7">
          <w:pPr>
            <w:pStyle w:val="FC83B1C3A6AA4FCEB7087870BB7E19D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1B5554733874731AFC41927D7B46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45E18-214D-45AC-B3B3-FA929DBF2452}"/>
      </w:docPartPr>
      <w:docPartBody>
        <w:p w:rsidR="00000000" w:rsidRDefault="00AE44D7">
          <w:pPr>
            <w:pStyle w:val="71B5554733874731AFC41927D7B4612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CF108B992364143AD57810518ECD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DD48E-7C40-4FC5-BB98-4DAAB0DA9F4F}"/>
      </w:docPartPr>
      <w:docPartBody>
        <w:p w:rsidR="00000000" w:rsidRDefault="00AE44D7">
          <w:pPr>
            <w:pStyle w:val="7CF108B992364143AD57810518ECDDFA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C83B1C3A6AA4FCEB7087870BB7E19D3">
    <w:name w:val="FC83B1C3A6AA4FCEB7087870BB7E19D3"/>
  </w:style>
  <w:style w:type="paragraph" w:customStyle="1" w:styleId="71B5554733874731AFC41927D7B4612C">
    <w:name w:val="71B5554733874731AFC41927D7B4612C"/>
  </w:style>
  <w:style w:type="paragraph" w:customStyle="1" w:styleId="7CF108B992364143AD57810518ECDDFA">
    <w:name w:val="7CF108B992364143AD57810518ECDDFA"/>
  </w:style>
  <w:style w:type="paragraph" w:customStyle="1" w:styleId="zOawRecipient">
    <w:name w:val="zOawRecipient"/>
    <w:basedOn w:val="Standard"/>
    <w:link w:val="zOawRecipientZchn"/>
    <w:pPr>
      <w:adjustRightInd w:val="0"/>
      <w:snapToGrid w:val="0"/>
      <w:spacing w:after="0" w:line="22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zOawRecipientZchn">
    <w:name w:val="zOawRecipient Zchn"/>
    <w:basedOn w:val="Absatz-Standardschriftart"/>
    <w:link w:val="zOawRecipient"/>
    <w:rPr>
      <w:rFonts w:ascii="Arial" w:eastAsia="Times New Roman" w:hAnsi="Arial" w:cs="Times New Roman"/>
      <w:sz w:val="20"/>
      <w:szCs w:val="24"/>
    </w:rPr>
  </w:style>
  <w:style w:type="paragraph" w:customStyle="1" w:styleId="4D3EBFC7727D4099A215E59AB3A49493">
    <w:name w:val="4D3EBFC7727D4099A215E59AB3A49493"/>
  </w:style>
  <w:style w:type="paragraph" w:customStyle="1" w:styleId="65FF7853B6394190A1F9E207DC2DB2EB">
    <w:name w:val="65FF7853B6394190A1F9E207DC2DB2EB"/>
  </w:style>
  <w:style w:type="paragraph" w:customStyle="1" w:styleId="090534ACA76D4619A4E1FDD9FA4369E0">
    <w:name w:val="090534ACA76D4619A4E1FDD9FA4369E0"/>
  </w:style>
  <w:style w:type="paragraph" w:customStyle="1" w:styleId="82682B0D41D248F9A93DFF2400883729">
    <w:name w:val="82682B0D41D248F9A93DFF2400883729"/>
  </w:style>
  <w:style w:type="paragraph" w:customStyle="1" w:styleId="6DD543B0294B4333B62AED2ED8854DFE">
    <w:name w:val="6DD543B0294B4333B62AED2ED8854DFE"/>
  </w:style>
  <w:style w:type="paragraph" w:customStyle="1" w:styleId="5329FE4E94CC4B4DA7AE4E54532BEFE5">
    <w:name w:val="5329FE4E94CC4B4DA7AE4E54532BEFE5"/>
  </w:style>
  <w:style w:type="paragraph" w:customStyle="1" w:styleId="E00D16F1F1864EDCBC24D2B29AACA460">
    <w:name w:val="E00D16F1F1864EDCBC24D2B29AACA460"/>
  </w:style>
  <w:style w:type="paragraph" w:customStyle="1" w:styleId="A72EA30B8AFA4A25956C21392948FF5C">
    <w:name w:val="A72EA30B8AFA4A25956C21392948FF5C"/>
  </w:style>
  <w:style w:type="paragraph" w:customStyle="1" w:styleId="F0DDA02704BE406F90D75DF7CE8B4B16">
    <w:name w:val="F0DDA02704BE406F90D75DF7CE8B4B16"/>
  </w:style>
  <w:style w:type="paragraph" w:customStyle="1" w:styleId="4A2569E08B264CB0A65EECA0FCB45450">
    <w:name w:val="4A2569E08B264CB0A65EECA0FCB45450"/>
  </w:style>
  <w:style w:type="paragraph" w:customStyle="1" w:styleId="0D6C9971047041EA808652EE0179C383">
    <w:name w:val="0D6C9971047041EA808652EE0179C383"/>
  </w:style>
  <w:style w:type="paragraph" w:customStyle="1" w:styleId="2195D8797E404B04BF98003B0D78E6F6">
    <w:name w:val="2195D8797E404B04BF98003B0D78E6F6"/>
  </w:style>
  <w:style w:type="paragraph" w:customStyle="1" w:styleId="E3BB4650668242858C1970DF983910D9">
    <w:name w:val="E3BB4650668242858C1970DF983910D9"/>
  </w:style>
  <w:style w:type="paragraph" w:customStyle="1" w:styleId="0467C70E8E0B40BCB5EAD07604BC89BF">
    <w:name w:val="0467C70E8E0B40BCB5EAD07604BC8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</officeatwork>
</file>

<file path=customXml/item3.xml><?xml version="1.0" encoding="utf-8"?>
<officeatwork xmlns="http://schemas.officeatwork.com/CustomXMLPart">
  <Fensterzeile>P.O. Box 363, 8032 Zurich</Fensterzeile>
  <Absender>Lenggstrasse 31, P.O. Box 363
8032 Zurich
Telephone	+41 58 384 23 12
Switchboard	+41 58 384 21 11
www.pukzh.ch</Absender>
  <Absender2>Chairman:
Prof. Dr. med. Erich Seifritz</Absender2>
  <tab>	</tab>
  <RecipientAddress>​</RecipientAddress>
  <Closing>Best regards</Closing>
  <Ort>Zurich,</Ort>
  <Organisation>University Hospital of Psychiatry Zurich
Medical Board of Directors</Organisation>
  <Sig1>​</Sig1>
  <Sig2>​</Sig2>
  <Sig3>​</Sig3>
  <Sig4>​</Sig4>
  <CSig1>​</CSig1>
  <CSig2>​</CSig2>
  <CSig3>​</CSig3>
  <CSig4>​</CSig4>
  <Introduction>Dear All</Introduction>
  <DeliveryOption>​</DeliveryOption>
</officeatwork>
</file>

<file path=customXml/item4.xml><?xml version="1.0" encoding="utf-8"?>
<officeatwork xmlns="http://schemas.officeatwork.com/MasterProperties">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</officeatwork>
</file>

<file path=customXml/item5.xml><?xml version="1.0" encoding="utf-8"?>
<officeatwork xmlns="http://schemas.officeatwork.com/Document">eNp7v3u/jUt+cmlual6JnU1wfk5pSWZ+nmeKnY0+MscnMS+9NDE91c7IwNTcRh/OtQnLTC0HqoVQAUCh4NSc1GSgUfooHLgVAFP6KLE=</officeatwork>
</file>

<file path=customXml/itemProps1.xml><?xml version="1.0" encoding="utf-8"?>
<ds:datastoreItem xmlns:ds="http://schemas.openxmlformats.org/officeDocument/2006/customXml" ds:itemID="{350D1F49-BE55-461C-88F0-C8F5BCFBD523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97099A7C-968A-4545-955B-F544960F590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833187A8-066B-49D2-BB91-9AA31A783812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AD5EC6BA-C5BA-45A7-A718-5681C4EE8D7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3EA24697-3D11-45BB-B222-D77A8B87F1EA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3242</Characters>
  <Application>Microsoft Office Word</Application>
  <DocSecurity>8</DocSecurity>
  <Lines>405</Lines>
  <Paragraphs>116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University Hospital of Psychiatry Zurich, Medical Board of Directors,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[Subject]</dc:subject>
  <dc:creator>Daniela Kunz</dc:creator>
  <cp:keywords/>
  <dc:description/>
  <cp:lastModifiedBy>Kunz Daniela</cp:lastModifiedBy>
  <cp:revision>3</cp:revision>
  <cp:lastPrinted>2007-07-31T16:59:00Z</cp:lastPrinted>
  <dcterms:created xsi:type="dcterms:W3CDTF">2024-12-05T06:52:00Z</dcterms:created>
  <dcterms:modified xsi:type="dcterms:W3CDTF">2024-12-05T11:22:00Z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[Subject]</vt:lpwstr>
  </property>
  <property fmtid="{D5CDD505-2E9C-101B-9397-08002B2CF9AE}" pid="4" name="Recipient.EMail">
    <vt:lpwstr/>
  </property>
  <property fmtid="{D5CDD505-2E9C-101B-9397-08002B2CF9AE}" pid="5" name="BM_Subject">
    <vt:lpwstr>[Subject]</vt:lpwstr>
  </property>
  <property fmtid="{D5CDD505-2E9C-101B-9397-08002B2CF9AE}" pid="6" name="Author.Name">
    <vt:lpwstr>Daniela Kunz</vt:lpwstr>
  </property>
  <property fmtid="{D5CDD505-2E9C-101B-9397-08002B2CF9AE}" pid="7" name="Organisation.Fensterzeile">
    <vt:lpwstr>P.O. Box 363, 8032 Zurich</vt:lpwstr>
  </property>
  <property fmtid="{D5CDD505-2E9C-101B-9397-08002B2CF9AE}" pid="8" name="Organisation.Gesamtinstitution">
    <vt:lpwstr>University Hospital of Psychiatry Zurich</vt:lpwstr>
  </property>
  <property fmtid="{D5CDD505-2E9C-101B-9397-08002B2CF9AE}" pid="9" name="Organisation.DirektionKlinik">
    <vt:lpwstr/>
  </property>
  <property fmtid="{D5CDD505-2E9C-101B-9397-08002B2CF9AE}" pid="10" name="Organisation.ZentrumBereich">
    <vt:lpwstr>Medical Board of Directors</vt:lpwstr>
  </property>
  <property fmtid="{D5CDD505-2E9C-101B-9397-08002B2CF9AE}" pid="11" name="Organisation.StationAbteilung">
    <vt:lpwstr/>
  </property>
  <property fmtid="{D5CDD505-2E9C-101B-9397-08002B2CF9AE}" pid="12" name="Organisation.Adresszeile1">
    <vt:lpwstr>Lenggstrasse 31, P.O. Box 363</vt:lpwstr>
  </property>
  <property fmtid="{D5CDD505-2E9C-101B-9397-08002B2CF9AE}" pid="13" name="Organisation.Adresszeile2">
    <vt:lpwstr>8032 Zurich</vt:lpwstr>
  </property>
  <property fmtid="{D5CDD505-2E9C-101B-9397-08002B2CF9AE}" pid="14" name="Doc.Telephone">
    <vt:lpwstr>Telephone</vt:lpwstr>
  </property>
  <property fmtid="{D5CDD505-2E9C-101B-9397-08002B2CF9AE}" pid="15" name="Organisation.Telefon">
    <vt:lpwstr>+41 58 384 23 12</vt:lpwstr>
  </property>
  <property fmtid="{D5CDD505-2E9C-101B-9397-08002B2CF9AE}" pid="16" name="Doc.Facsimile">
    <vt:lpwstr>Telefax</vt:lpwstr>
  </property>
  <property fmtid="{D5CDD505-2E9C-101B-9397-08002B2CF9AE}" pid="17" name="Organisation.Telefax">
    <vt:lpwstr/>
  </property>
  <property fmtid="{D5CDD505-2E9C-101B-9397-08002B2CF9AE}" pid="18" name="Doc.Switchboard">
    <vt:lpwstr>Switchboard</vt:lpwstr>
  </property>
  <property fmtid="{D5CDD505-2E9C-101B-9397-08002B2CF9AE}" pid="19" name="Organisation.Zentrale">
    <vt:lpwstr>+41 58 384 21 11</vt:lpwstr>
  </property>
  <property fmtid="{D5CDD505-2E9C-101B-9397-08002B2CF9AE}" pid="20" name="Organisation.Mail">
    <vt:lpwstr/>
  </property>
  <property fmtid="{D5CDD505-2E9C-101B-9397-08002B2CF9AE}" pid="21" name="Organisation.Internet">
    <vt:lpwstr>www.pukzh.ch</vt:lpwstr>
  </property>
  <property fmtid="{D5CDD505-2E9C-101B-9397-08002B2CF9AE}" pid="22" name="Organisation.Direktorium1">
    <vt:lpwstr>Chairman:</vt:lpwstr>
  </property>
  <property fmtid="{D5CDD505-2E9C-101B-9397-08002B2CF9AE}" pid="23" name="Organisation.Direktorium2">
    <vt:lpwstr>Prof. Dr. med. Erich Seifritz</vt:lpwstr>
  </property>
  <property fmtid="{D5CDD505-2E9C-101B-9397-08002B2CF9AE}" pid="24" name="Organisation.Direktorium3">
    <vt:lpwstr/>
  </property>
  <property fmtid="{D5CDD505-2E9C-101B-9397-08002B2CF9AE}" pid="25" name="Organisation.Ort">
    <vt:lpwstr>Zurich</vt:lpwstr>
  </property>
  <property fmtid="{D5CDD505-2E9C-101B-9397-08002B2CF9AE}" pid="26" name="Signature1.Vorname">
    <vt:lpwstr/>
  </property>
  <property fmtid="{D5CDD505-2E9C-101B-9397-08002B2CF9AE}" pid="27" name="Signature1.Name">
    <vt:lpwstr/>
  </property>
  <property fmtid="{D5CDD505-2E9C-101B-9397-08002B2CF9AE}" pid="28" name="Signature1.Funktion">
    <vt:lpwstr/>
  </property>
  <property fmtid="{D5CDD505-2E9C-101B-9397-08002B2CF9AE}" pid="29" name="Signature2.Vorname">
    <vt:lpwstr/>
  </property>
  <property fmtid="{D5CDD505-2E9C-101B-9397-08002B2CF9AE}" pid="30" name="Signature2.Name">
    <vt:lpwstr/>
  </property>
  <property fmtid="{D5CDD505-2E9C-101B-9397-08002B2CF9AE}" pid="31" name="Signature2.Funktion">
    <vt:lpwstr/>
  </property>
  <property fmtid="{D5CDD505-2E9C-101B-9397-08002B2CF9AE}" pid="32" name="Doc.TelephoneDirect">
    <vt:lpwstr>Direct dial</vt:lpwstr>
  </property>
  <property fmtid="{D5CDD505-2E9C-101B-9397-08002B2CF9AE}" pid="33" name="Signature1.TelefonDirekt">
    <vt:lpwstr/>
  </property>
  <property fmtid="{D5CDD505-2E9C-101B-9397-08002B2CF9AE}" pid="34" name="Signature1.EMail">
    <vt:lpwstr/>
  </property>
  <property fmtid="{D5CDD505-2E9C-101B-9397-08002B2CF9AE}" pid="35" name="Signature2.TelefonDirekt">
    <vt:lpwstr/>
  </property>
  <property fmtid="{D5CDD505-2E9C-101B-9397-08002B2CF9AE}" pid="36" name="Signature2.EMail">
    <vt:lpwstr/>
  </property>
  <property fmtid="{D5CDD505-2E9C-101B-9397-08002B2CF9AE}" pid="37" name="Signature3.Vorname">
    <vt:lpwstr/>
  </property>
  <property fmtid="{D5CDD505-2E9C-101B-9397-08002B2CF9AE}" pid="38" name="Signature3.Name">
    <vt:lpwstr/>
  </property>
  <property fmtid="{D5CDD505-2E9C-101B-9397-08002B2CF9AE}" pid="39" name="Signature3.Funktion">
    <vt:lpwstr/>
  </property>
  <property fmtid="{D5CDD505-2E9C-101B-9397-08002B2CF9AE}" pid="40" name="Signature3.TelefonDirekt">
    <vt:lpwstr/>
  </property>
  <property fmtid="{D5CDD505-2E9C-101B-9397-08002B2CF9AE}" pid="41" name="Signature3.EMail">
    <vt:lpwstr/>
  </property>
  <property fmtid="{D5CDD505-2E9C-101B-9397-08002B2CF9AE}" pid="42" name="Signature4.Vorname">
    <vt:lpwstr/>
  </property>
  <property fmtid="{D5CDD505-2E9C-101B-9397-08002B2CF9AE}" pid="43" name="Signature4.Name">
    <vt:lpwstr/>
  </property>
  <property fmtid="{D5CDD505-2E9C-101B-9397-08002B2CF9AE}" pid="44" name="Signature4.Funktion">
    <vt:lpwstr/>
  </property>
  <property fmtid="{D5CDD505-2E9C-101B-9397-08002B2CF9AE}" pid="45" name="Signature4.TelefonDirekt">
    <vt:lpwstr/>
  </property>
  <property fmtid="{D5CDD505-2E9C-101B-9397-08002B2CF9AE}" pid="46" name="Signature4.EMail">
    <vt:lpwstr/>
  </property>
  <property fmtid="{D5CDD505-2E9C-101B-9397-08002B2CF9AE}" pid="47" name="Doc.CopyToColon">
    <vt:lpwstr>Copy to:</vt:lpwstr>
  </property>
  <property fmtid="{D5CDD505-2E9C-101B-9397-08002B2CF9AE}" pid="48" name="CustomField.Enclosures">
    <vt:lpwstr/>
  </property>
  <property fmtid="{D5CDD505-2E9C-101B-9397-08002B2CF9AE}" pid="49" name="CustomField.CopyTo">
    <vt:lpwstr/>
  </property>
  <property fmtid="{D5CDD505-2E9C-101B-9397-08002B2CF9AE}" pid="50" name="Outputstatus.Draft">
    <vt:lpwstr/>
  </property>
  <property fmtid="{D5CDD505-2E9C-101B-9397-08002B2CF9AE}" pid="51" name="Outputstatus.Internal">
    <vt:lpwstr/>
  </property>
  <property fmtid="{D5CDD505-2E9C-101B-9397-08002B2CF9AE}" pid="52" name="Author.Vorname">
    <vt:lpwstr/>
  </property>
  <property fmtid="{D5CDD505-2E9C-101B-9397-08002B2CF9AE}" pid="53" name="CustomField.TelMailAnzeigenUnterschrift1">
    <vt:lpwstr>0</vt:lpwstr>
  </property>
  <property fmtid="{D5CDD505-2E9C-101B-9397-08002B2CF9AE}" pid="54" name="CustomField.TelMailAnzeigenUnterschrift2">
    <vt:lpwstr>0</vt:lpwstr>
  </property>
  <property fmtid="{D5CDD505-2E9C-101B-9397-08002B2CF9AE}" pid="55" name="CustomField.TelMailAnzeigenUnterschrift3">
    <vt:lpwstr>0</vt:lpwstr>
  </property>
  <property fmtid="{D5CDD505-2E9C-101B-9397-08002B2CF9AE}" pid="56" name="CustomField.TelMailAnzeigenUnterschrift4">
    <vt:lpwstr>0</vt:lpwstr>
  </property>
  <property fmtid="{D5CDD505-2E9C-101B-9397-08002B2CF9AE}" pid="57" name="Organisation.DirektionKlinikBriefkopf">
    <vt:lpwstr/>
  </property>
  <property fmtid="{D5CDD505-2E9C-101B-9397-08002B2CF9AE}" pid="58" name="Organisation.ZentrumBereichBriefkopf">
    <vt:lpwstr>Medical Board of Directors</vt:lpwstr>
  </property>
  <property fmtid="{D5CDD505-2E9C-101B-9397-08002B2CF9AE}" pid="59" name="Organisation.StationAbteilungBriefkopf">
    <vt:lpwstr/>
  </property>
  <property fmtid="{D5CDD505-2E9C-101B-9397-08002B2CF9AE}" pid="60" name="Organisation.DirektoriumBriefkopf">
    <vt:lpwstr>Chairman:</vt:lpwstr>
  </property>
  <property fmtid="{D5CDD505-2E9C-101B-9397-08002B2CF9AE}" pid="61" name="Recipient.DeliveryOptionEMail">
    <vt:lpwstr/>
  </property>
</Properties>
</file>