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desig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14"/>
      </w:tblGrid>
      <w:tr w:rsidR="00DB307C" w:rsidRPr="00B753BA" w:rsidTr="00DB307C">
        <w:tc>
          <w:tcPr>
            <w:tcW w:w="9154" w:type="dxa"/>
          </w:tcPr>
          <w:p w:rsidR="00DB307C" w:rsidRPr="00B753BA" w:rsidRDefault="00FE12CB" w:rsidP="00CA2927">
            <w:pPr>
              <w:pStyle w:val="Titel1"/>
            </w:pPr>
            <w:bookmarkStart w:id="0" w:name="Subject" w:colFirst="0" w:colLast="0"/>
            <w:r w:rsidRPr="00B753BA">
              <w:t>Anmeldung Tagesklinik KAP  (Tages</w:t>
            </w:r>
            <w:r w:rsidR="00CA2927" w:rsidRPr="00B753BA">
              <w:t xml:space="preserve">programm </w:t>
            </w:r>
            <w:r w:rsidRPr="00B753BA">
              <w:t>und Module)</w:t>
            </w:r>
          </w:p>
        </w:tc>
      </w:tr>
      <w:bookmarkEnd w:id="0"/>
    </w:tbl>
    <w:p w:rsidR="00DB307C" w:rsidRPr="00B753BA" w:rsidRDefault="00DB307C" w:rsidP="00DB307C">
      <w:pPr>
        <w:sectPr w:rsidR="00DB307C" w:rsidRPr="00B753BA" w:rsidSect="00FE12CB">
          <w:headerReference w:type="default" r:id="rId10"/>
          <w:footerReference w:type="default" r:id="rId11"/>
          <w:type w:val="continuous"/>
          <w:pgSz w:w="11906" w:h="16838" w:code="9"/>
          <w:pgMar w:top="2807" w:right="907" w:bottom="1985" w:left="1985" w:header="567" w:footer="510" w:gutter="0"/>
          <w:cols w:space="708"/>
          <w:docGrid w:linePitch="360"/>
        </w:sectPr>
      </w:pPr>
    </w:p>
    <w:p w:rsidR="007A3323" w:rsidRPr="00B753BA" w:rsidRDefault="00FE12CB" w:rsidP="00FE12CB">
      <w:pPr>
        <w:rPr>
          <w:sz w:val="16"/>
          <w:szCs w:val="16"/>
        </w:rPr>
      </w:pPr>
      <w:r w:rsidRPr="00B753BA">
        <w:rPr>
          <w:sz w:val="16"/>
          <w:szCs w:val="16"/>
        </w:rPr>
        <w:t xml:space="preserve">Tagesklinik: 044 389 14 26; </w:t>
      </w:r>
      <w:r w:rsidR="00B753BA" w:rsidRPr="00B753BA">
        <w:rPr>
          <w:sz w:val="16"/>
          <w:szCs w:val="16"/>
        </w:rPr>
        <w:t xml:space="preserve">Ltd. Arzt </w:t>
      </w:r>
      <w:r w:rsidR="0040204C" w:rsidRPr="00B753BA">
        <w:rPr>
          <w:sz w:val="16"/>
          <w:szCs w:val="16"/>
        </w:rPr>
        <w:t>&amp; s</w:t>
      </w:r>
      <w:r w:rsidR="00DD1AA2" w:rsidRPr="00B753BA">
        <w:rPr>
          <w:sz w:val="16"/>
          <w:szCs w:val="16"/>
        </w:rPr>
        <w:t>tv. Chefarzt</w:t>
      </w:r>
      <w:r w:rsidR="00447964" w:rsidRPr="00B753BA">
        <w:rPr>
          <w:sz w:val="16"/>
          <w:szCs w:val="16"/>
        </w:rPr>
        <w:t xml:space="preserve">: 044 389 14 53; </w:t>
      </w:r>
      <w:r w:rsidRPr="00B753BA">
        <w:rPr>
          <w:sz w:val="16"/>
          <w:szCs w:val="16"/>
        </w:rPr>
        <w:t>Minervastrasse 145, 8032 Zürich</w:t>
      </w:r>
      <w:r w:rsidR="00447964" w:rsidRPr="00B753BA">
        <w:rPr>
          <w:sz w:val="16"/>
          <w:szCs w:val="16"/>
        </w:rPr>
        <w:br/>
        <w:t>Bitte Anmeldung an: triage.kap@pukzh.ch</w:t>
      </w:r>
    </w:p>
    <w:p w:rsidR="00FE12CB" w:rsidRPr="00B753BA" w:rsidRDefault="00FE12CB" w:rsidP="00FE12CB">
      <w:pPr>
        <w:adjustRightInd/>
        <w:snapToGrid/>
        <w:spacing w:line="240" w:lineRule="auto"/>
        <w:sectPr w:rsidR="00FE12CB" w:rsidRPr="00B753BA" w:rsidSect="00FE12CB">
          <w:type w:val="continuous"/>
          <w:pgSz w:w="11906" w:h="16838"/>
          <w:pgMar w:top="2835" w:right="907" w:bottom="1985" w:left="1985" w:header="567" w:footer="510" w:gutter="0"/>
          <w:cols w:space="720"/>
        </w:sectPr>
      </w:pPr>
    </w:p>
    <w:p w:rsidR="00FE12CB" w:rsidRPr="00B753BA" w:rsidRDefault="00FE12CB" w:rsidP="00FE12CB">
      <w:r w:rsidRPr="00B753B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74930</wp:posOffset>
                </wp:positionV>
                <wp:extent cx="5889625" cy="0"/>
                <wp:effectExtent l="6350" t="8255" r="9525" b="10795"/>
                <wp:wrapNone/>
                <wp:docPr id="12" name="Gerade Verbindung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9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CDA5D" id="Gerade Verbindung 1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5.9pt" to="459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"/>
            </w:pict>
          </mc:Fallback>
        </mc:AlternateContent>
      </w:r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>Schnuppertag (wird von Tagesklinik eingetragen):</w:t>
      </w:r>
      <w:bookmarkStart w:id="3" w:name="Text14"/>
      <w:r w:rsidRPr="00B753BA">
        <w:rPr>
          <w:szCs w:val="20"/>
        </w:rPr>
        <w:t xml:space="preserve"> </w:t>
      </w:r>
      <w:r w:rsidRPr="00B753BA">
        <w:rPr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3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 xml:space="preserve">Name, Vorname: </w:t>
      </w:r>
      <w:bookmarkStart w:id="4" w:name="Text1"/>
      <w:r w:rsidRPr="00B753BA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4"/>
      <w:r w:rsidRPr="00B753BA">
        <w:rPr>
          <w:szCs w:val="20"/>
        </w:rPr>
        <w:t xml:space="preserve"> </w:t>
      </w:r>
      <w:r w:rsidRPr="00B753BA">
        <w:rPr>
          <w:szCs w:val="20"/>
        </w:rPr>
        <w:tab/>
      </w:r>
      <w:r w:rsidRPr="00B753BA">
        <w:rPr>
          <w:szCs w:val="20"/>
        </w:rPr>
        <w:tab/>
      </w:r>
      <w:r w:rsidR="00C45134" w:rsidRPr="00B753BA">
        <w:rPr>
          <w:szCs w:val="20"/>
        </w:rPr>
        <w:tab/>
      </w:r>
      <w:r w:rsidRPr="00B753BA">
        <w:rPr>
          <w:szCs w:val="20"/>
        </w:rPr>
        <w:t xml:space="preserve">Geburtsdatum: </w:t>
      </w:r>
      <w:bookmarkStart w:id="5" w:name="Text2"/>
      <w:r w:rsidRPr="00B753BA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5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 xml:space="preserve">Strasse: </w:t>
      </w:r>
      <w:bookmarkStart w:id="6" w:name="Text3"/>
      <w:r w:rsidRPr="00B753BA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6"/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  <w:t xml:space="preserve">PLZ, Ort: </w:t>
      </w:r>
      <w:bookmarkStart w:id="7" w:name="Text4"/>
      <w:r w:rsidRPr="00B753BA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7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 xml:space="preserve">Mobiltelefon: </w:t>
      </w:r>
      <w:bookmarkStart w:id="8" w:name="Text5"/>
      <w:r w:rsidRPr="00B753BA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8"/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  <w:t xml:space="preserve">Festnetz: </w:t>
      </w:r>
      <w:bookmarkStart w:id="9" w:name="Text6"/>
      <w:r w:rsidRPr="00B753BA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9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 xml:space="preserve">Krankenkasse: </w:t>
      </w:r>
      <w:bookmarkStart w:id="10" w:name="Text7"/>
      <w:r w:rsidRPr="00B753BA">
        <w:rPr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0"/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  <w:t xml:space="preserve">Heimatort: </w:t>
      </w:r>
      <w:bookmarkStart w:id="11" w:name="Text8"/>
      <w:r w:rsidRPr="00B753BA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1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>Zivilstand:</w:t>
      </w:r>
      <w:bookmarkStart w:id="12" w:name="Text9"/>
      <w:r w:rsidRPr="00B753BA">
        <w:rPr>
          <w:szCs w:val="20"/>
        </w:rPr>
        <w:t xml:space="preserve"> </w:t>
      </w:r>
      <w:r w:rsidRPr="00B753BA">
        <w:rPr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2"/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  <w:t>Konfession:</w:t>
      </w:r>
      <w:bookmarkStart w:id="13" w:name="Text10"/>
      <w:r w:rsidRPr="00B753BA">
        <w:rPr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3"/>
    </w:p>
    <w:p w:rsidR="00FE12CB" w:rsidRPr="00B753BA" w:rsidRDefault="00FE12CB" w:rsidP="00FE12CB">
      <w:pPr>
        <w:spacing w:line="360" w:lineRule="auto"/>
        <w:rPr>
          <w:szCs w:val="20"/>
        </w:rPr>
      </w:pPr>
      <w:r w:rsidRPr="00B753BA">
        <w:rPr>
          <w:szCs w:val="20"/>
        </w:rPr>
        <w:t>ZuweiserIn:</w:t>
      </w:r>
      <w:bookmarkStart w:id="14" w:name="Text11"/>
      <w:r w:rsidRPr="00B753BA">
        <w:rPr>
          <w:szCs w:val="20"/>
        </w:rPr>
        <w:t xml:space="preserve"> </w:t>
      </w:r>
      <w:r w:rsidRPr="00B753BA">
        <w:rPr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4"/>
      <w:r w:rsidRPr="00B753BA">
        <w:rPr>
          <w:szCs w:val="20"/>
        </w:rPr>
        <w:tab/>
      </w:r>
      <w:r w:rsidRPr="00B753BA">
        <w:rPr>
          <w:szCs w:val="20"/>
        </w:rPr>
        <w:tab/>
      </w:r>
      <w:r w:rsidRPr="00B753BA">
        <w:rPr>
          <w:szCs w:val="20"/>
        </w:rPr>
        <w:tab/>
        <w:t>Tel.:</w:t>
      </w:r>
      <w:bookmarkStart w:id="15" w:name="Text12"/>
      <w:r w:rsidRPr="00B753BA">
        <w:rPr>
          <w:szCs w:val="20"/>
        </w:rPr>
        <w:t xml:space="preserve"> </w:t>
      </w:r>
      <w:r w:rsidRPr="00B753BA"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  <w:bookmarkEnd w:id="15"/>
      <w:r w:rsidRPr="00B753BA">
        <w:rPr>
          <w:szCs w:val="20"/>
        </w:rPr>
        <w:tab/>
        <w:t xml:space="preserve">          Abteilung: </w:t>
      </w:r>
      <w:r w:rsidRPr="00B753BA">
        <w:rPr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B753BA">
        <w:rPr>
          <w:szCs w:val="20"/>
        </w:rPr>
        <w:instrText xml:space="preserve"> FORMTEXT </w:instrText>
      </w:r>
      <w:r w:rsidRPr="00B753BA">
        <w:rPr>
          <w:szCs w:val="20"/>
        </w:rPr>
      </w:r>
      <w:r w:rsidRPr="00B753BA">
        <w:rPr>
          <w:szCs w:val="20"/>
        </w:rPr>
        <w:fldChar w:fldCharType="separate"/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="00CA2927" w:rsidRPr="00B753BA">
        <w:rPr>
          <w:noProof/>
          <w:szCs w:val="20"/>
        </w:rPr>
        <w:t> </w:t>
      </w:r>
      <w:r w:rsidRPr="00B753BA">
        <w:rPr>
          <w:szCs w:val="20"/>
        </w:rPr>
        <w:fldChar w:fldCharType="end"/>
      </w:r>
    </w:p>
    <w:p w:rsidR="00FE12CB" w:rsidRPr="00B753BA" w:rsidRDefault="00FE12CB" w:rsidP="00FE12CB">
      <w:pPr>
        <w:rPr>
          <w:b/>
          <w:sz w:val="18"/>
          <w:szCs w:val="18"/>
        </w:rPr>
      </w:pPr>
      <w:r w:rsidRPr="00B753B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5943600" cy="0"/>
                <wp:effectExtent l="9525" t="13335" r="9525" b="5715"/>
                <wp:wrapNone/>
                <wp:docPr id="11" name="Gerade Verbindung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03DCE" id="Gerade Verbindung 1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3pt" to="45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"/>
            </w:pict>
          </mc:Fallback>
        </mc:AlternateContent>
      </w:r>
      <w:r w:rsidRPr="00B753BA">
        <w:rPr>
          <w:b/>
          <w:sz w:val="18"/>
          <w:szCs w:val="18"/>
        </w:rPr>
        <w:t xml:space="preserve">Bitte Resümee oder Austrittsbericht mit Medikation und Nebendiagnosen beilegen. </w:t>
      </w:r>
    </w:p>
    <w:p w:rsidR="00FE12CB" w:rsidRPr="00B753BA" w:rsidRDefault="00FE12CB" w:rsidP="00FE12CB">
      <w:pPr>
        <w:rPr>
          <w:b/>
          <w:sz w:val="18"/>
          <w:szCs w:val="18"/>
        </w:rPr>
      </w:pPr>
      <w:r w:rsidRPr="00B753BA">
        <w:rPr>
          <w:b/>
          <w:sz w:val="18"/>
          <w:szCs w:val="18"/>
        </w:rPr>
        <w:t>Falls nicht vorhanden, bitten wir Sie, die folgenden Rubriken auszufüllen:</w:t>
      </w:r>
    </w:p>
    <w:p w:rsidR="00FE12CB" w:rsidRPr="00B753BA" w:rsidRDefault="00FE12CB" w:rsidP="00FE12CB">
      <w:pPr>
        <w:rPr>
          <w:b/>
          <w:sz w:val="18"/>
          <w:szCs w:val="18"/>
          <w:u w:val="single"/>
        </w:rPr>
      </w:pPr>
      <w:r w:rsidRPr="00B753BA">
        <w:rPr>
          <w:b/>
          <w:sz w:val="18"/>
          <w:szCs w:val="18"/>
          <w:u w:val="single"/>
        </w:rPr>
        <w:t>Kurze Anamnese:</w:t>
      </w:r>
      <w:r w:rsidRPr="00B753BA">
        <w:rPr>
          <w:b/>
          <w:sz w:val="18"/>
          <w:szCs w:val="18"/>
        </w:rPr>
        <w:t xml:space="preserve">  </w:t>
      </w:r>
      <w:r w:rsidRPr="00B753BA">
        <w:rPr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B753BA">
        <w:rPr>
          <w:sz w:val="18"/>
          <w:szCs w:val="18"/>
        </w:rPr>
        <w:instrText xml:space="preserve"> FORMTEXT </w:instrText>
      </w:r>
      <w:r w:rsidRPr="00B753BA">
        <w:rPr>
          <w:sz w:val="18"/>
          <w:szCs w:val="18"/>
        </w:rPr>
      </w:r>
      <w:r w:rsidRPr="00B753BA">
        <w:rPr>
          <w:sz w:val="18"/>
          <w:szCs w:val="18"/>
        </w:rPr>
        <w:fldChar w:fldCharType="separate"/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Pr="00B753BA">
        <w:rPr>
          <w:sz w:val="18"/>
          <w:szCs w:val="18"/>
        </w:rPr>
        <w:fldChar w:fldCharType="end"/>
      </w:r>
      <w:bookmarkEnd w:id="16"/>
    </w:p>
    <w:p w:rsidR="00C77B1F" w:rsidRPr="00B753BA" w:rsidRDefault="00C77B1F" w:rsidP="00FE12CB">
      <w:pPr>
        <w:rPr>
          <w:sz w:val="18"/>
          <w:szCs w:val="18"/>
        </w:rPr>
      </w:pPr>
    </w:p>
    <w:p w:rsidR="00FE12CB" w:rsidRPr="00B753BA" w:rsidRDefault="00FE12CB" w:rsidP="00FE12CB">
      <w:pPr>
        <w:rPr>
          <w:sz w:val="18"/>
          <w:szCs w:val="18"/>
        </w:rPr>
      </w:pPr>
      <w:r w:rsidRPr="00B753BA">
        <w:rPr>
          <w:b/>
          <w:sz w:val="18"/>
          <w:szCs w:val="18"/>
          <w:u w:val="single"/>
        </w:rPr>
        <w:t>Diagnosen (nach ICD 10) &amp; aktueller Befund:</w:t>
      </w:r>
      <w:r w:rsidRPr="00B753BA">
        <w:rPr>
          <w:b/>
          <w:sz w:val="18"/>
          <w:szCs w:val="18"/>
        </w:rPr>
        <w:t xml:space="preserve">  </w:t>
      </w:r>
      <w:r w:rsidRPr="00B753BA">
        <w:rPr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B753BA">
        <w:rPr>
          <w:sz w:val="18"/>
          <w:szCs w:val="18"/>
        </w:rPr>
        <w:instrText xml:space="preserve"> FORMTEXT </w:instrText>
      </w:r>
      <w:r w:rsidRPr="00B753BA">
        <w:rPr>
          <w:sz w:val="18"/>
          <w:szCs w:val="18"/>
        </w:rPr>
      </w:r>
      <w:r w:rsidRPr="00B753BA">
        <w:rPr>
          <w:sz w:val="18"/>
          <w:szCs w:val="18"/>
        </w:rPr>
        <w:fldChar w:fldCharType="separate"/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Pr="00B753BA">
        <w:rPr>
          <w:sz w:val="18"/>
          <w:szCs w:val="18"/>
        </w:rPr>
        <w:fldChar w:fldCharType="end"/>
      </w:r>
      <w:bookmarkEnd w:id="17"/>
    </w:p>
    <w:p w:rsidR="00C77B1F" w:rsidRPr="00B753BA" w:rsidRDefault="00C77B1F" w:rsidP="00FE12CB">
      <w:pPr>
        <w:rPr>
          <w:sz w:val="18"/>
          <w:szCs w:val="18"/>
        </w:rPr>
      </w:pPr>
    </w:p>
    <w:p w:rsidR="00FE12CB" w:rsidRPr="00B753BA" w:rsidRDefault="00FE12CB" w:rsidP="00FE12CB">
      <w:pPr>
        <w:rPr>
          <w:b/>
          <w:sz w:val="18"/>
          <w:szCs w:val="18"/>
        </w:rPr>
      </w:pPr>
      <w:r w:rsidRPr="00B753BA">
        <w:rPr>
          <w:b/>
          <w:sz w:val="18"/>
          <w:szCs w:val="18"/>
          <w:u w:val="single"/>
        </w:rPr>
        <w:t>Medikation:</w:t>
      </w:r>
      <w:r w:rsidRPr="00B753BA">
        <w:rPr>
          <w:b/>
          <w:sz w:val="18"/>
          <w:szCs w:val="18"/>
        </w:rPr>
        <w:t xml:space="preserve">  </w:t>
      </w:r>
      <w:r w:rsidRPr="00B753BA">
        <w:rPr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Pr="00B753BA">
        <w:rPr>
          <w:sz w:val="18"/>
          <w:szCs w:val="18"/>
        </w:rPr>
        <w:instrText xml:space="preserve"> FORMTEXT </w:instrText>
      </w:r>
      <w:r w:rsidRPr="00B753BA">
        <w:rPr>
          <w:sz w:val="18"/>
          <w:szCs w:val="18"/>
        </w:rPr>
      </w:r>
      <w:r w:rsidRPr="00B753BA">
        <w:rPr>
          <w:sz w:val="18"/>
          <w:szCs w:val="18"/>
        </w:rPr>
        <w:fldChar w:fldCharType="separate"/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Pr="00B753BA">
        <w:rPr>
          <w:sz w:val="18"/>
          <w:szCs w:val="18"/>
        </w:rPr>
        <w:fldChar w:fldCharType="end"/>
      </w:r>
      <w:bookmarkEnd w:id="18"/>
    </w:p>
    <w:p w:rsidR="00C92EB8" w:rsidRPr="00B753BA" w:rsidRDefault="00C92EB8" w:rsidP="00FE12CB"/>
    <w:p w:rsidR="0018501C" w:rsidRPr="00B753BA" w:rsidRDefault="00D245B1" w:rsidP="00FE12CB">
      <w:pPr>
        <w:rPr>
          <w:b/>
          <w:sz w:val="18"/>
          <w:szCs w:val="18"/>
          <w:u w:val="single"/>
        </w:rPr>
      </w:pPr>
      <w:r w:rsidRPr="00B753BA">
        <w:rPr>
          <w:b/>
          <w:sz w:val="18"/>
          <w:szCs w:val="18"/>
          <w:u w:val="single"/>
        </w:rPr>
        <w:t>Gewünschtes Angebot</w:t>
      </w:r>
      <w:r w:rsidR="0018501C" w:rsidRPr="00B753BA">
        <w:rPr>
          <w:b/>
          <w:sz w:val="18"/>
          <w:szCs w:val="18"/>
          <w:u w:val="single"/>
        </w:rPr>
        <w:t xml:space="preserve"> bitte </w:t>
      </w:r>
      <w:r w:rsidR="00B2694E" w:rsidRPr="00B753BA">
        <w:rPr>
          <w:b/>
          <w:sz w:val="18"/>
          <w:szCs w:val="18"/>
          <w:u w:val="single"/>
        </w:rPr>
        <w:t>ankreuzen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0"/>
        <w:gridCol w:w="2421"/>
        <w:gridCol w:w="350"/>
        <w:gridCol w:w="2412"/>
        <w:gridCol w:w="350"/>
        <w:gridCol w:w="2952"/>
      </w:tblGrid>
      <w:tr w:rsidR="001A0A4C" w:rsidRPr="00B753BA" w:rsidTr="00D13F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-1587296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A0A4C" w:rsidRPr="00B753BA" w:rsidRDefault="001A0A4C" w:rsidP="00FE12CB">
                <w:pPr>
                  <w:rPr>
                    <w:rFonts w:cs="Arial"/>
                    <w:b w:val="0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b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  <w:gridSpan w:val="5"/>
          </w:tcPr>
          <w:p w:rsidR="001A0A4C" w:rsidRPr="00B753BA" w:rsidRDefault="001A0A4C" w:rsidP="001A0A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 xml:space="preserve">Tagesprogramm </w:t>
            </w:r>
            <w:r w:rsidRPr="00B753BA">
              <w:rPr>
                <w:rFonts w:cs="Arial"/>
                <w:b w:val="0"/>
                <w:sz w:val="18"/>
                <w:szCs w:val="18"/>
              </w:rPr>
              <w:t>(1-3x/Woche, Di.-Fr. 9.15-15.45 Uhr; Mo. 9.15-13.00 Uhr)</w:t>
            </w:r>
          </w:p>
        </w:tc>
      </w:tr>
      <w:tr w:rsidR="00F46DC4" w:rsidRPr="00B753BA" w:rsidTr="00FC75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6"/>
          </w:tcPr>
          <w:p w:rsidR="00F46DC4" w:rsidRPr="00B753BA" w:rsidRDefault="0018501C" w:rsidP="0018501C">
            <w:pPr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 xml:space="preserve">      </w:t>
            </w:r>
            <w:r w:rsidRPr="00B753BA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6DC4" w:rsidRPr="00B753BA">
              <w:rPr>
                <w:rFonts w:cs="Arial"/>
                <w:b/>
                <w:sz w:val="18"/>
                <w:szCs w:val="18"/>
              </w:rPr>
              <w:t>Modulprogramm</w:t>
            </w:r>
            <w:r w:rsidR="00C77B1F" w:rsidRPr="00B753BA">
              <w:rPr>
                <w:rFonts w:cs="Arial"/>
                <w:sz w:val="18"/>
                <w:szCs w:val="18"/>
              </w:rPr>
              <w:t xml:space="preserve"> (</w:t>
            </w:r>
            <w:r w:rsidRPr="00B753BA">
              <w:rPr>
                <w:rFonts w:cs="Arial"/>
                <w:sz w:val="18"/>
                <w:szCs w:val="18"/>
              </w:rPr>
              <w:t>Halbtagesangebote, z.T. 14-täglich, z.T. wöchentlich)</w:t>
            </w:r>
          </w:p>
        </w:tc>
      </w:tr>
      <w:tr w:rsidR="00F11232" w:rsidRPr="00B753BA" w:rsidTr="00F11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-142044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D31AA" w:rsidP="00FE12CB">
                <w:pPr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23065F" w:rsidRPr="00B753BA" w:rsidRDefault="0023065F" w:rsidP="00403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 xml:space="preserve">Gesprächsgruppe für </w:t>
            </w:r>
          </w:p>
          <w:p w:rsidR="00F11232" w:rsidRPr="00B753BA" w:rsidRDefault="0023065F" w:rsidP="00403F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depressiv Erkrankte</w:t>
            </w:r>
          </w:p>
          <w:p w:rsidR="00F46DC4" w:rsidRPr="00B753BA" w:rsidRDefault="00F46DC4" w:rsidP="0023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18501C" w:rsidRPr="00B753BA">
              <w:rPr>
                <w:rFonts w:cs="Arial"/>
                <w:sz w:val="18"/>
                <w:szCs w:val="18"/>
              </w:rPr>
              <w:t>Montagmittag,</w:t>
            </w:r>
            <w:r w:rsidR="0023065F" w:rsidRPr="00B753BA">
              <w:rPr>
                <w:rFonts w:cs="Arial"/>
                <w:sz w:val="18"/>
                <w:szCs w:val="18"/>
              </w:rPr>
              <w:t xml:space="preserve"> wöchentlich</w:t>
            </w:r>
            <w:r w:rsidRPr="00B753B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-972674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F11232" w:rsidRPr="00B753BA" w:rsidRDefault="00F46DC4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Metakognitives Training</w:t>
            </w:r>
          </w:p>
          <w:p w:rsidR="00F46DC4" w:rsidRPr="00B753BA" w:rsidRDefault="00F46DC4" w:rsidP="001850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18501C" w:rsidRPr="00B753BA">
              <w:rPr>
                <w:rFonts w:cs="Arial"/>
                <w:sz w:val="18"/>
                <w:szCs w:val="18"/>
              </w:rPr>
              <w:t>Donnerstagmittag, 14-tägl.</w:t>
            </w:r>
            <w:r w:rsidRPr="00B753B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609242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rFonts w:cs="Arial"/>
                    <w:b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F46DC4" w:rsidRPr="00B753BA" w:rsidRDefault="00F46DC4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Wohlbefinden und Lebensqualität</w:t>
            </w:r>
          </w:p>
          <w:p w:rsidR="00F46DC4" w:rsidRPr="00B753BA" w:rsidRDefault="00F46DC4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B2694E" w:rsidRPr="00B753BA">
              <w:rPr>
                <w:rFonts w:cs="Arial"/>
                <w:sz w:val="18"/>
                <w:szCs w:val="18"/>
              </w:rPr>
              <w:t xml:space="preserve">Donnerstagmittag, </w:t>
            </w:r>
            <w:r w:rsidRPr="00B753BA">
              <w:rPr>
                <w:rFonts w:cs="Arial"/>
                <w:sz w:val="18"/>
                <w:szCs w:val="18"/>
              </w:rPr>
              <w:t>wöchentlich)</w:t>
            </w:r>
          </w:p>
        </w:tc>
      </w:tr>
      <w:tr w:rsidR="00F11232" w:rsidRPr="00B753BA" w:rsidTr="00F112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1618867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23065F" w:rsidRPr="00B753BA" w:rsidRDefault="0023065F" w:rsidP="00230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Mal- &amp; Kunsttherapie</w:t>
            </w:r>
          </w:p>
          <w:p w:rsidR="00F46DC4" w:rsidRPr="00B753BA" w:rsidRDefault="0023065F" w:rsidP="001850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(Montagmittag, wöchentlich)</w:t>
            </w:r>
          </w:p>
        </w:tc>
        <w:tc>
          <w:tcPr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-1710407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F11232" w:rsidRPr="00B753BA" w:rsidRDefault="00F11232" w:rsidP="00FE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Gedächtnistraining</w:t>
            </w:r>
          </w:p>
          <w:p w:rsidR="00F46DC4" w:rsidRPr="00B753BA" w:rsidRDefault="00F46DC4" w:rsidP="007A7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18501C" w:rsidRPr="00B753BA">
              <w:rPr>
                <w:rFonts w:cs="Arial"/>
                <w:sz w:val="18"/>
                <w:szCs w:val="18"/>
              </w:rPr>
              <w:t>Dienstag</w:t>
            </w:r>
            <w:r w:rsidR="007A7C04" w:rsidRPr="00B753BA">
              <w:rPr>
                <w:rFonts w:cs="Arial"/>
                <w:sz w:val="18"/>
                <w:szCs w:val="18"/>
              </w:rPr>
              <w:t>morgen</w:t>
            </w:r>
            <w:r w:rsidR="0018501C" w:rsidRPr="00B753BA">
              <w:rPr>
                <w:rFonts w:cs="Arial"/>
                <w:sz w:val="18"/>
                <w:szCs w:val="18"/>
              </w:rPr>
              <w:t>, 14-tägl.</w:t>
            </w:r>
            <w:r w:rsidRPr="00B753B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-13175631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F11232" w:rsidRPr="00B753BA" w:rsidRDefault="00727923" w:rsidP="00FE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 xml:space="preserve">Training </w:t>
            </w:r>
            <w:r w:rsidR="005F2953" w:rsidRPr="00B753BA">
              <w:rPr>
                <w:rFonts w:cs="Arial"/>
                <w:sz w:val="18"/>
                <w:szCs w:val="18"/>
              </w:rPr>
              <w:t>visueller Alltagsfunktionen</w:t>
            </w:r>
          </w:p>
          <w:p w:rsidR="00F46DC4" w:rsidRPr="00B753BA" w:rsidRDefault="00F46DC4" w:rsidP="00FE12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18501C" w:rsidRPr="00B753BA">
              <w:rPr>
                <w:rFonts w:cs="Arial"/>
                <w:sz w:val="18"/>
                <w:szCs w:val="18"/>
              </w:rPr>
              <w:t xml:space="preserve">Donnerstagmorgen, </w:t>
            </w:r>
            <w:r w:rsidR="00B2694E" w:rsidRPr="00B753BA">
              <w:rPr>
                <w:rFonts w:cs="Arial"/>
                <w:sz w:val="18"/>
                <w:szCs w:val="18"/>
              </w:rPr>
              <w:t>14-tägl.</w:t>
            </w:r>
            <w:r w:rsidRPr="00B753BA">
              <w:rPr>
                <w:rFonts w:cs="Arial"/>
                <w:sz w:val="18"/>
                <w:szCs w:val="18"/>
              </w:rPr>
              <w:t>)</w:t>
            </w:r>
          </w:p>
        </w:tc>
      </w:tr>
      <w:tr w:rsidR="00F11232" w:rsidRPr="00B753BA" w:rsidTr="00F1123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sdt>
            <w:sdtPr>
              <w:rPr>
                <w:rFonts w:cs="Arial"/>
                <w:sz w:val="18"/>
                <w:szCs w:val="18"/>
              </w:rPr>
              <w:id w:val="585886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11232" w:rsidRPr="00B753BA" w:rsidRDefault="00704E3B" w:rsidP="00FE12CB">
                <w:pPr>
                  <w:rPr>
                    <w:rFonts w:cs="Arial"/>
                    <w:sz w:val="18"/>
                    <w:szCs w:val="18"/>
                  </w:rPr>
                </w:pPr>
                <w:r w:rsidRPr="00B753B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0" w:type="auto"/>
          </w:tcPr>
          <w:p w:rsidR="00F11232" w:rsidRPr="00B753BA" w:rsidRDefault="00F46DC4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Gemeinsam statt einsam</w:t>
            </w:r>
          </w:p>
          <w:p w:rsidR="00F46DC4" w:rsidRPr="00B753BA" w:rsidRDefault="00F46DC4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>(</w:t>
            </w:r>
            <w:r w:rsidR="0018501C" w:rsidRPr="00B753BA">
              <w:rPr>
                <w:rFonts w:cs="Arial"/>
                <w:sz w:val="18"/>
                <w:szCs w:val="18"/>
              </w:rPr>
              <w:t>Dienstagmittag</w:t>
            </w:r>
            <w:r w:rsidR="000A2039" w:rsidRPr="00B753BA">
              <w:rPr>
                <w:rFonts w:cs="Arial"/>
                <w:sz w:val="18"/>
                <w:szCs w:val="18"/>
              </w:rPr>
              <w:t>,</w:t>
            </w:r>
            <w:r w:rsidR="0018501C" w:rsidRPr="00B753BA">
              <w:rPr>
                <w:rFonts w:cs="Arial"/>
                <w:sz w:val="18"/>
                <w:szCs w:val="18"/>
              </w:rPr>
              <w:t xml:space="preserve"> 14-tägl.</w:t>
            </w:r>
            <w:r w:rsidRPr="00B753BA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F11232" w:rsidRPr="00B753BA" w:rsidRDefault="00F11232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46DC4" w:rsidRPr="00B753BA" w:rsidRDefault="0023065F" w:rsidP="0023065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753BA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F11232" w:rsidRPr="00B753BA" w:rsidRDefault="00F11232" w:rsidP="00FE12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F11232" w:rsidRPr="00B753BA" w:rsidRDefault="00F11232" w:rsidP="00EC458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:rsidR="00AA25C1" w:rsidRPr="00B753BA" w:rsidRDefault="00AA25C1" w:rsidP="00AA25C1">
      <w:pPr>
        <w:rPr>
          <w:b/>
          <w:u w:val="single"/>
        </w:rPr>
      </w:pPr>
    </w:p>
    <w:p w:rsidR="00AA25C1" w:rsidRPr="00B753BA" w:rsidRDefault="00AA25C1" w:rsidP="00AA25C1">
      <w:pPr>
        <w:rPr>
          <w:b/>
          <w:sz w:val="18"/>
          <w:szCs w:val="18"/>
          <w:u w:val="single"/>
        </w:rPr>
      </w:pPr>
      <w:r w:rsidRPr="00B753BA">
        <w:rPr>
          <w:b/>
          <w:sz w:val="18"/>
          <w:szCs w:val="18"/>
          <w:u w:val="single"/>
        </w:rPr>
        <w:t xml:space="preserve">Indikation </w:t>
      </w:r>
      <w:r w:rsidR="00CA2927" w:rsidRPr="00B753BA">
        <w:rPr>
          <w:b/>
          <w:sz w:val="18"/>
          <w:szCs w:val="18"/>
          <w:u w:val="single"/>
        </w:rPr>
        <w:t xml:space="preserve">für </w:t>
      </w:r>
      <w:r w:rsidRPr="00B753BA">
        <w:rPr>
          <w:b/>
          <w:sz w:val="18"/>
          <w:szCs w:val="18"/>
          <w:u w:val="single"/>
        </w:rPr>
        <w:t>gewähltes Angebot:</w:t>
      </w:r>
      <w:r w:rsidRPr="00B753BA">
        <w:rPr>
          <w:b/>
          <w:sz w:val="18"/>
          <w:szCs w:val="18"/>
        </w:rPr>
        <w:t xml:space="preserve">  </w:t>
      </w:r>
      <w:r w:rsidRPr="00B753BA">
        <w:rPr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Pr="00B753BA">
        <w:rPr>
          <w:sz w:val="18"/>
          <w:szCs w:val="18"/>
        </w:rPr>
        <w:instrText xml:space="preserve"> FORMTEXT </w:instrText>
      </w:r>
      <w:r w:rsidRPr="00B753BA">
        <w:rPr>
          <w:sz w:val="18"/>
          <w:szCs w:val="18"/>
        </w:rPr>
      </w:r>
      <w:r w:rsidRPr="00B753BA">
        <w:rPr>
          <w:sz w:val="18"/>
          <w:szCs w:val="18"/>
        </w:rPr>
        <w:fldChar w:fldCharType="separate"/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Pr="00B753BA">
        <w:rPr>
          <w:sz w:val="18"/>
          <w:szCs w:val="18"/>
        </w:rPr>
        <w:fldChar w:fldCharType="end"/>
      </w:r>
      <w:bookmarkEnd w:id="19"/>
    </w:p>
    <w:p w:rsidR="00AA25C1" w:rsidRPr="00B753BA" w:rsidRDefault="00AA25C1" w:rsidP="00AA25C1">
      <w:pPr>
        <w:rPr>
          <w:b/>
          <w:sz w:val="18"/>
          <w:szCs w:val="18"/>
          <w:u w:val="single"/>
        </w:rPr>
      </w:pPr>
    </w:p>
    <w:p w:rsidR="00FE12CB" w:rsidRPr="00B753BA" w:rsidRDefault="00870D3E" w:rsidP="00FE12CB">
      <w:pPr>
        <w:rPr>
          <w:rFonts w:cs="Arial"/>
          <w:sz w:val="18"/>
          <w:szCs w:val="18"/>
        </w:rPr>
      </w:pPr>
      <w:r w:rsidRPr="00B753BA">
        <w:rPr>
          <w:b/>
          <w:sz w:val="18"/>
          <w:szCs w:val="18"/>
          <w:u w:val="single"/>
        </w:rPr>
        <w:t>Voraussichtlic</w:t>
      </w:r>
      <w:r w:rsidR="00AA25C1" w:rsidRPr="00B753BA">
        <w:rPr>
          <w:b/>
          <w:sz w:val="18"/>
          <w:szCs w:val="18"/>
          <w:u w:val="single"/>
        </w:rPr>
        <w:t>hes Austrittsdatum / Spezielle Kost</w:t>
      </w:r>
      <w:r w:rsidRPr="00B753BA">
        <w:rPr>
          <w:b/>
          <w:sz w:val="18"/>
          <w:szCs w:val="18"/>
          <w:u w:val="single"/>
        </w:rPr>
        <w:t>:</w:t>
      </w:r>
      <w:r w:rsidR="002F5133" w:rsidRPr="00B753BA">
        <w:rPr>
          <w:sz w:val="18"/>
          <w:szCs w:val="18"/>
        </w:rPr>
        <w:t xml:space="preserve">  </w:t>
      </w:r>
      <w:r w:rsidR="002F5133" w:rsidRPr="00B753BA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F5133" w:rsidRPr="00B753BA">
        <w:rPr>
          <w:sz w:val="18"/>
          <w:szCs w:val="18"/>
        </w:rPr>
        <w:instrText xml:space="preserve"> FORMTEXT </w:instrText>
      </w:r>
      <w:r w:rsidR="002F5133" w:rsidRPr="00B753BA">
        <w:rPr>
          <w:sz w:val="18"/>
          <w:szCs w:val="18"/>
        </w:rPr>
      </w:r>
      <w:r w:rsidR="002F5133" w:rsidRPr="00B753BA">
        <w:rPr>
          <w:sz w:val="18"/>
          <w:szCs w:val="18"/>
        </w:rPr>
        <w:fldChar w:fldCharType="separate"/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CA2927" w:rsidRPr="00B753BA">
        <w:rPr>
          <w:noProof/>
          <w:sz w:val="18"/>
          <w:szCs w:val="18"/>
        </w:rPr>
        <w:t> </w:t>
      </w:r>
      <w:r w:rsidR="002F5133" w:rsidRPr="00B753BA">
        <w:rPr>
          <w:sz w:val="18"/>
          <w:szCs w:val="18"/>
        </w:rPr>
        <w:fldChar w:fldCharType="end"/>
      </w:r>
    </w:p>
    <w:p w:rsidR="00B753BA" w:rsidRPr="00B753BA" w:rsidRDefault="00B753BA" w:rsidP="00264497">
      <w:pPr>
        <w:rPr>
          <w:b/>
          <w:sz w:val="18"/>
          <w:szCs w:val="18"/>
          <w:u w:val="single"/>
        </w:rPr>
      </w:pPr>
    </w:p>
    <w:p w:rsidR="00FE12CB" w:rsidRPr="00B753BA" w:rsidRDefault="00FE12CB" w:rsidP="00264497">
      <w:bookmarkStart w:id="20" w:name="_GoBack"/>
      <w:bookmarkEnd w:id="20"/>
      <w:r w:rsidRPr="00B753BA">
        <w:rPr>
          <w:b/>
          <w:sz w:val="18"/>
          <w:szCs w:val="18"/>
          <w:u w:val="single"/>
        </w:rPr>
        <w:t>Datum, Unterschrift:</w:t>
      </w:r>
      <w:r w:rsidRPr="00B753BA">
        <w:t xml:space="preserve">  </w:t>
      </w:r>
      <w:r w:rsidRPr="00B753BA"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Pr="00B753BA">
        <w:instrText xml:space="preserve"> FORMTEXT </w:instrText>
      </w:r>
      <w:r w:rsidRPr="00B753BA">
        <w:fldChar w:fldCharType="separate"/>
      </w:r>
      <w:r w:rsidR="00CA2927" w:rsidRPr="00B753BA">
        <w:rPr>
          <w:noProof/>
        </w:rPr>
        <w:t> </w:t>
      </w:r>
      <w:r w:rsidR="00CA2927" w:rsidRPr="00B753BA">
        <w:rPr>
          <w:noProof/>
        </w:rPr>
        <w:t> </w:t>
      </w:r>
      <w:r w:rsidR="00CA2927" w:rsidRPr="00B753BA">
        <w:rPr>
          <w:noProof/>
        </w:rPr>
        <w:t> </w:t>
      </w:r>
      <w:r w:rsidR="00CA2927" w:rsidRPr="00B753BA">
        <w:rPr>
          <w:noProof/>
        </w:rPr>
        <w:t> </w:t>
      </w:r>
      <w:r w:rsidR="00CA2927" w:rsidRPr="00B753BA">
        <w:rPr>
          <w:noProof/>
        </w:rPr>
        <w:t> </w:t>
      </w:r>
      <w:r w:rsidRPr="00B753BA">
        <w:fldChar w:fldCharType="end"/>
      </w:r>
      <w:bookmarkEnd w:id="21"/>
    </w:p>
    <w:sectPr w:rsidR="00FE12CB" w:rsidRPr="00B753BA" w:rsidSect="00FE12CB">
      <w:headerReference w:type="default" r:id="rId12"/>
      <w:footerReference w:type="default" r:id="rId13"/>
      <w:type w:val="continuous"/>
      <w:pgSz w:w="11906" w:h="16838" w:code="9"/>
      <w:pgMar w:top="2807" w:right="907" w:bottom="1985" w:left="198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A5" w:rsidRPr="00B753BA" w:rsidRDefault="00A767A5">
      <w:r w:rsidRPr="00B753BA">
        <w:separator/>
      </w:r>
    </w:p>
  </w:endnote>
  <w:endnote w:type="continuationSeparator" w:id="0">
    <w:p w:rsidR="00A767A5" w:rsidRPr="00B753BA" w:rsidRDefault="00A767A5">
      <w:r w:rsidRPr="00B753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40" w:rsidRPr="00B753BA" w:rsidRDefault="00E87F40" w:rsidP="00E87F40">
    <w:pPr>
      <w:spacing w:line="240" w:lineRule="auto"/>
      <w:rPr>
        <w:sz w:val="14"/>
        <w:szCs w:val="14"/>
      </w:rPr>
    </w:pPr>
    <w:r w:rsidRPr="00B753BA">
      <w:rPr>
        <w:b/>
        <w:sz w:val="14"/>
        <w:szCs w:val="14"/>
      </w:rPr>
      <w:t>Hinweise:</w:t>
    </w:r>
  </w:p>
  <w:p w:rsidR="00E87F40" w:rsidRPr="00B753BA" w:rsidRDefault="00E87F40" w:rsidP="00E87F40">
    <w:pPr>
      <w:spacing w:line="240" w:lineRule="auto"/>
      <w:rPr>
        <w:sz w:val="14"/>
        <w:szCs w:val="14"/>
      </w:rPr>
    </w:pPr>
    <w:r w:rsidRPr="00B753BA">
      <w:rPr>
        <w:sz w:val="14"/>
        <w:szCs w:val="14"/>
      </w:rPr>
      <w:t>Schnuppertage werden nach Krankenkassentarif verrechnet. Diese sind auch während eines stationären Klinikaufenthalts, Eintritte jedoch erst nach stationärer Entlassung möglich.</w:t>
    </w:r>
  </w:p>
  <w:p w:rsidR="00E87F40" w:rsidRPr="00B753BA" w:rsidRDefault="00E87F40" w:rsidP="004062B8">
    <w:pPr>
      <w:spacing w:line="240" w:lineRule="auto"/>
      <w:rPr>
        <w:sz w:val="14"/>
        <w:szCs w:val="14"/>
      </w:rPr>
    </w:pPr>
    <w:r w:rsidRPr="00B753BA">
      <w:rPr>
        <w:sz w:val="14"/>
        <w:szCs w:val="14"/>
      </w:rPr>
      <w:t>Keine Langzeitbehandlung! Die Behandlungsdauer im Tagesprogramm beträgt circa 6 – 8 Monate</w:t>
    </w:r>
    <w:r w:rsidR="00C92EB8" w:rsidRPr="00B753BA">
      <w:rPr>
        <w:sz w:val="14"/>
        <w:szCs w:val="14"/>
      </w:rPr>
      <w:t>.</w:t>
    </w:r>
  </w:p>
  <w:p w:rsidR="00E87F40" w:rsidRPr="00B753BA" w:rsidRDefault="00E87F40" w:rsidP="004062B8">
    <w:pPr>
      <w:spacing w:line="240" w:lineRule="auto"/>
      <w:rPr>
        <w:sz w:val="14"/>
        <w:szCs w:val="14"/>
      </w:rPr>
    </w:pPr>
    <w:r w:rsidRPr="00B753BA">
      <w:rPr>
        <w:sz w:val="14"/>
        <w:szCs w:val="14"/>
      </w:rPr>
      <w:t>Zu Beginn der Behandlung im Tagesprogramm  wird eine Teilnahme an 2 Tagen/Woche erwartet</w:t>
    </w:r>
    <w:r w:rsidR="00C92EB8" w:rsidRPr="00B753BA">
      <w:rPr>
        <w:sz w:val="14"/>
        <w:szCs w:val="14"/>
      </w:rPr>
      <w:t>.</w:t>
    </w:r>
  </w:p>
  <w:p w:rsidR="004062B8" w:rsidRPr="00B753BA" w:rsidRDefault="004062B8" w:rsidP="004062B8">
    <w:pPr>
      <w:spacing w:line="240" w:lineRule="auto"/>
      <w:rPr>
        <w:sz w:val="14"/>
        <w:szCs w:val="14"/>
      </w:rPr>
    </w:pPr>
  </w:p>
  <w:p w:rsidR="00E87F40" w:rsidRPr="00B753BA" w:rsidRDefault="00B753BA">
    <w:pPr>
      <w:pStyle w:val="Fuzeile"/>
    </w:pPr>
    <w:r w:rsidRPr="00B753BA">
      <w:fldChar w:fldCharType="begin"/>
    </w:r>
    <w:r w:rsidRPr="00B753BA">
      <w:instrText xml:space="preserve"> FILENAME  \p  \* MERGEFORMAT </w:instrText>
    </w:r>
    <w:r w:rsidRPr="00B753BA">
      <w:fldChar w:fldCharType="separate"/>
    </w:r>
    <w:r w:rsidR="001616AE" w:rsidRPr="00B753BA">
      <w:rPr>
        <w:noProof/>
      </w:rPr>
      <w:t>K:\Station Tagesklinik\Anmeldung &amp; Schnuppertag\Anmeldung Tagesklinik &amp; TK-Module KAP, 6.16.docx</w:t>
    </w:r>
    <w:r w:rsidRPr="00B753BA">
      <w:rPr>
        <w:noProof/>
      </w:rPr>
      <w:fldChar w:fldCharType="end"/>
    </w:r>
  </w:p>
  <w:p w:rsidR="00F11232" w:rsidRPr="00B753BA" w:rsidRDefault="00F11232" w:rsidP="009017D0">
    <w:pPr>
      <w:pStyle w:val="QMInfos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2" w:rsidRDefault="00F11232" w:rsidP="00E0162E">
    <w:pPr>
      <w:pStyle w:val="QMInfos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BezugsortAnzeigen&quot;\*CHARFORMAT ">
      <w:r w:rsidR="001616AE">
        <w:instrText>0</w:instrText>
      </w:r>
    </w:fldSimple>
    <w:r>
      <w:instrText xml:space="preserve"> = "-1" "</w:instrText>
    </w:r>
    <w: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"Doc.SourceColon"\*CHARFORMAT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Doc.SourceColon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"CustomField.Bezugsort"\*CHARFORMAT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CustomField.Bezugsort</w:instrText>
    </w:r>
    <w:r>
      <w:rPr>
        <w:highlight w:val="white"/>
      </w:rPr>
      <w:fldChar w:fldCharType="end"/>
    </w:r>
    <w:r>
      <w:instrText>" ""</w:instrText>
    </w:r>
    <w:r>
      <w:rPr>
        <w:highlight w:val="white"/>
      </w:rPr>
      <w:fldChar w:fldCharType="end"/>
    </w:r>
    <w:r>
      <w:fldChar w:fldCharType="begin"/>
    </w:r>
    <w:r>
      <w:instrText xml:space="preserve"> if </w:instrText>
    </w:r>
    <w:fldSimple w:instr=" DOCPROPERTY &quot;CustomField.ProzessverantwortlichAnzeigen&quot;\*CHARFORMAT ">
      <w:r w:rsidR="001616AE">
        <w:instrText>0</w:instrText>
      </w:r>
    </w:fldSimple>
    <w:r>
      <w:instrText xml:space="preserve"> = "-1" "</w:instrText>
    </w:r>
  </w:p>
  <w:p w:rsidR="00F11232" w:rsidRDefault="00F11232" w:rsidP="00E0162E">
    <w:pPr>
      <w:pStyle w:val="QMInfos"/>
    </w:pPr>
    <w:r>
      <w:rPr>
        <w:highlight w:val="white"/>
      </w:rPr>
      <w:tab/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"Doc.DocumentOwnerColon"\*CHARFORMAT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Doc.ProcessManagerColon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"CustomField.Prozessverantwortlich"\*CHARFORMAT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CustomField.Prozessverantwortlich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GenehmigtDurchAnzeigen&quot;\*CHARFORMAT ">
      <w:r w:rsidR="001616AE">
        <w:instrText>0</w:instrText>
      </w:r>
    </w:fldSimple>
    <w:r>
      <w:instrText xml:space="preserve"> = "-1" "</w:instrText>
    </w:r>
  </w:p>
  <w:p w:rsidR="00F11232" w:rsidRDefault="00F11232" w:rsidP="00E0162E">
    <w:pPr>
      <w:pStyle w:val="QMInfos"/>
    </w:pP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"Doc.ApprovedByColon"\*CHARFORMAT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Doc.ApprovedByColon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"CustomField.GenehmigtDurch"\*CHARFORMAT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CustomField.GenehmigtDurch</w:instrText>
    </w:r>
    <w:r>
      <w:rPr>
        <w:highlight w:val="white"/>
      </w:rPr>
      <w:fldChar w:fldCharType="end"/>
    </w:r>
    <w:r>
      <w:instrText xml:space="preserve">" "" 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tatusUndDatumAnzeigen&quot;\*CHARFORMAT ">
      <w:r w:rsidR="001616AE">
        <w:instrText>0</w:instrText>
      </w:r>
    </w:fldSimple>
    <w:r>
      <w:instrText xml:space="preserve"> = "-1" "</w:instrText>
    </w:r>
  </w:p>
  <w:p w:rsidR="00F11232" w:rsidRDefault="00F11232" w:rsidP="00E0162E">
    <w:pPr>
      <w:pStyle w:val="QMInfos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instrText>=""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>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"Doc.StatusAndDateColon"\*CHARFORMAT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Doc.StatusAndDateColon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"CustomField.StatusUndDatum"\*CHARFORMAT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CustomField.StatusUndDatum</w:instrText>
    </w:r>
    <w:r>
      <w:rPr>
        <w:highlight w:val="white"/>
      </w:rPr>
      <w:fldChar w:fldCharType="end"/>
    </w:r>
    <w:r>
      <w:rPr>
        <w:highlight w:val="white"/>
      </w:rPr>
      <w:instrText xml:space="preserve">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"CustomField.StatusDate"\*CHARFORMAT </w:instrText>
    </w:r>
    <w:r>
      <w:rPr>
        <w:highlight w:val="white"/>
      </w:rPr>
      <w:fldChar w:fldCharType="separate"/>
    </w:r>
    <w:r>
      <w:rPr>
        <w:highlight w:val="white"/>
      </w:rPr>
      <w:instrText>CustomField.StatusDate</w:instrText>
    </w:r>
    <w:r>
      <w:rPr>
        <w:highlight w:val="white"/>
      </w:rPr>
      <w:fldChar w:fldCharType="end"/>
    </w:r>
    <w:r>
      <w:instrText>" ""</w:instrText>
    </w:r>
    <w:r>
      <w:fldChar w:fldCharType="end"/>
    </w:r>
    <w:r>
      <w:instrText xml:space="preserve"> ""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DateinameAnzeigen&quot;\*CHARFORMAT ">
      <w:r w:rsidR="001616AE">
        <w:instrText>0</w:instrText>
      </w:r>
    </w:fldSimple>
    <w:r>
      <w:instrText xml:space="preserve"> = "-1" "</w:instrText>
    </w:r>
  </w:p>
  <w:p w:rsidR="00F11232" w:rsidRDefault="00F11232" w:rsidP="00E0162E">
    <w:pPr>
      <w:pStyle w:val="QMInfos"/>
    </w:pPr>
    <w:r>
      <w:fldChar w:fldCharType="begin"/>
    </w:r>
    <w:r>
      <w:instrText xml:space="preserve"> IF </w:instrText>
    </w:r>
    <w:r>
      <w:rPr>
        <w:highlight w:val="white"/>
      </w:rPr>
      <w:fldChar w:fldCharType="begin"/>
    </w:r>
    <w:r>
      <w:rPr>
        <w:highlight w:val="white"/>
      </w:rPr>
      <w:instrText xml:space="preserve"> DOCPROPERTY "CustomField.PfadAnzeigen"\*CHARFORMAT </w:instrText>
    </w:r>
    <w:r>
      <w:rPr>
        <w:highlight w:val="white"/>
      </w:rPr>
      <w:fldChar w:fldCharType="separate"/>
    </w:r>
    <w:r>
      <w:rPr>
        <w:highlight w:val="white"/>
      </w:rPr>
      <w:instrText>CustomField.PfadAnzeigen</w:instrText>
    </w:r>
    <w:r>
      <w:rPr>
        <w:highlight w:val="white"/>
      </w:rPr>
      <w:fldChar w:fldCharType="end"/>
    </w:r>
    <w:r>
      <w:instrText>="-1"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ShowPath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"Doc.FilenameColon"\*CHARFORMAT \&lt;OawJumpToField value=0/&gt;</w:instrText>
    </w:r>
    <w:r>
      <w:rPr>
        <w:highlight w:val="white"/>
      </w:rPr>
      <w:fldChar w:fldCharType="separate"/>
    </w:r>
    <w:r>
      <w:rPr>
        <w:highlight w:val="white"/>
      </w:rPr>
      <w:instrText>Doc.FilenameColon</w:instrTex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STYLEREF  ShowFileName  \* MERGEFORMAT </w:instrText>
    </w:r>
    <w:r>
      <w:rPr>
        <w:highlight w:val="white"/>
      </w:rPr>
      <w:fldChar w:fldCharType="separate"/>
    </w:r>
    <w:r>
      <w:rPr>
        <w:highlight w:val="white"/>
      </w:rPr>
      <w:instrText>Fehler! Kein Text mit angegebener Formatvorlage im Dokument.</w:instrText>
    </w:r>
    <w:r>
      <w:rPr>
        <w:highlight w:val="white"/>
      </w:rPr>
      <w:fldChar w:fldCharType="end"/>
    </w:r>
    <w:r>
      <w:instrText>" "</w:instrText>
    </w:r>
    <w:r>
      <w:fldChar w:fldCharType="end"/>
    </w:r>
    <w:r>
      <w:instrText xml:space="preserve"> ""</w:instrText>
    </w:r>
    <w:r>
      <w:fldChar w:fldCharType="end"/>
    </w:r>
  </w:p>
  <w:p w:rsidR="00F11232" w:rsidRDefault="00F11232" w:rsidP="00E0162E">
    <w:pPr>
      <w:pStyle w:val="QMInfos"/>
    </w:pP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DOCPROPERTY "Doc.PageColon"\*CHARFORMAT \&lt;OawJumpToField value=0/&gt;</w:instrText>
    </w:r>
    <w:r>
      <w:rPr>
        <w:highlight w:val="white"/>
      </w:rPr>
      <w:fldChar w:fldCharType="separate"/>
    </w:r>
    <w:r w:rsidR="001616AE">
      <w:rPr>
        <w:highlight w:val="white"/>
      </w:rPr>
      <w:t>Seite:</w:t>
    </w:r>
    <w:r>
      <w:rPr>
        <w:highlight w:val="white"/>
      </w:rPr>
      <w:fldChar w:fldCharType="end"/>
    </w:r>
    <w:r>
      <w:rPr>
        <w:highlight w:val="white"/>
      </w:rPr>
      <w:tab/>
    </w:r>
    <w:r>
      <w:rPr>
        <w:highlight w:val="white"/>
      </w:rPr>
      <w:fldChar w:fldCharType="begin"/>
    </w:r>
    <w:r>
      <w:rPr>
        <w:highlight w:val="white"/>
      </w:rPr>
      <w:instrText xml:space="preserve"> PAGE \&lt;OawJumpToField value=0/&gt;</w:instrText>
    </w:r>
    <w:r>
      <w:rPr>
        <w:highlight w:val="white"/>
      </w:rPr>
      <w:fldChar w:fldCharType="separate"/>
    </w:r>
    <w:r w:rsidR="00B753BA">
      <w:rPr>
        <w:noProof/>
        <w:highlight w:val="white"/>
      </w:rPr>
      <w:t>2</w:t>
    </w:r>
    <w:r>
      <w:rPr>
        <w:highlight w:val="white"/>
      </w:rPr>
      <w:fldChar w:fldCharType="end"/>
    </w:r>
    <w:r>
      <w:rPr>
        <w:highlight w:val="white"/>
      </w:rPr>
      <w:t>/</w:t>
    </w:r>
    <w:r>
      <w:rPr>
        <w:highlight w:val="white"/>
      </w:rPr>
      <w:fldChar w:fldCharType="begin"/>
    </w:r>
    <w:r>
      <w:rPr>
        <w:highlight w:val="white"/>
      </w:rPr>
      <w:instrText xml:space="preserve"> NUMPAGES   \* MERGEFORMAT \&lt;OawJumpToField value=0/&gt;</w:instrText>
    </w:r>
    <w:r>
      <w:rPr>
        <w:highlight w:val="white"/>
      </w:rPr>
      <w:fldChar w:fldCharType="separate"/>
    </w:r>
    <w:r w:rsidR="00B753BA">
      <w:rPr>
        <w:noProof/>
        <w:highlight w:val="white"/>
      </w:rPr>
      <w:t>2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A5" w:rsidRPr="00B753BA" w:rsidRDefault="00A767A5">
      <w:r w:rsidRPr="00B753BA">
        <w:separator/>
      </w:r>
    </w:p>
  </w:footnote>
  <w:footnote w:type="continuationSeparator" w:id="0">
    <w:p w:rsidR="00A767A5" w:rsidRPr="00B753BA" w:rsidRDefault="00A767A5">
      <w:r w:rsidRPr="00B753B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2" w:rsidRPr="00B753BA" w:rsidRDefault="00F11232" w:rsidP="000106F0">
    <w:pPr>
      <w:pStyle w:val="1pt"/>
    </w:pPr>
    <w:bookmarkStart w:id="1" w:name="LogoHeader"/>
    <w:bookmarkStart w:id="2" w:name="LogoFooter"/>
    <w:r w:rsidRPr="00B753BA">
      <w:rPr>
        <w:noProof/>
      </w:rPr>
      <w:drawing>
        <wp:anchor distT="0" distB="0" distL="114300" distR="114300" simplePos="0" relativeHeight="251660288" behindDoc="1" locked="1" layoutInCell="1" allowOverlap="1" wp14:anchorId="0332B5D7" wp14:editId="4B76A0BE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62850" cy="895350"/>
          <wp:effectExtent l="0" t="0" r="0" b="0"/>
          <wp:wrapNone/>
          <wp:docPr id="3" name="Oaw.2011051010335893952369.058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3BA">
      <w:rPr>
        <w:noProof/>
      </w:rPr>
      <w:drawing>
        <wp:anchor distT="0" distB="0" distL="114300" distR="114300" simplePos="0" relativeHeight="251658240" behindDoc="1" locked="1" layoutInCell="1" allowOverlap="1" wp14:anchorId="2101763D" wp14:editId="5021CB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762125"/>
          <wp:effectExtent l="0" t="0" r="0" b="9525"/>
          <wp:wrapNone/>
          <wp:docPr id="1" name="Oaw.2007073117505982890682.0554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3BA">
      <w:t> </w:t>
    </w:r>
    <w:bookmarkEnd w:id="1"/>
    <w:bookmarkEnd w:id="2"/>
  </w:p>
  <w:p w:rsidR="00F11232" w:rsidRPr="00B753BA" w:rsidRDefault="00F11232" w:rsidP="00834E1C">
    <w:pPr>
      <w:pStyle w:val="OutputprofileTitle"/>
    </w:pPr>
    <w:r w:rsidRPr="00B753BA">
      <w:fldChar w:fldCharType="begin"/>
    </w:r>
    <w:r w:rsidRPr="00B753BA">
      <w:instrText xml:space="preserve"> DOCPROPERTY "Outputstatus.Internal"\*CHARFORMAT \&lt;OawJumpToField value=0/&gt;</w:instrText>
    </w:r>
    <w:r w:rsidRPr="00B753BA">
      <w:rPr>
        <w:highlight w:val="white"/>
      </w:rPr>
      <w:fldChar w:fldCharType="end"/>
    </w:r>
    <w:r w:rsidRPr="00B753BA">
      <w:fldChar w:fldCharType="begin"/>
    </w:r>
    <w:r w:rsidRPr="00B753BA">
      <w:instrText xml:space="preserve"> DOCPROPERTY "Outputstatus.Draft"\*CHARFORMAT \&lt;OawJumpToField value=0/&gt;</w:instrText>
    </w:r>
    <w:r w:rsidRPr="00B753BA">
      <w:rPr>
        <w:highlight w:val="white"/>
      </w:rPr>
      <w:fldChar w:fldCharType="end"/>
    </w:r>
  </w:p>
  <w:p w:rsidR="00F11232" w:rsidRPr="00B753BA" w:rsidRDefault="00F11232" w:rsidP="00834E1C">
    <w:pPr>
      <w:pStyle w:val="OutputprofileText"/>
    </w:pPr>
    <w:r w:rsidRPr="00B753BA">
      <w:fldChar w:fldCharType="begin"/>
    </w:r>
    <w:r w:rsidRPr="00B753BA">
      <w:instrText xml:space="preserve"> if </w:instrText>
    </w:r>
    <w:r w:rsidRPr="00B753BA">
      <w:fldChar w:fldCharType="begin"/>
    </w:r>
    <w:r w:rsidRPr="00B753BA">
      <w:instrText xml:space="preserve"> DOCPROPERTY "Outputstatus.Draft"\*CHARFORMAT \&lt;OawJumpToField value=0/&gt;</w:instrText>
    </w:r>
    <w:r w:rsidRPr="00B753BA">
      <w:rPr>
        <w:highlight w:val="white"/>
      </w:rPr>
      <w:fldChar w:fldCharType="end"/>
    </w:r>
    <w:r w:rsidRPr="00B753BA">
      <w:instrText xml:space="preserve"> = "" "" "</w:instrText>
    </w:r>
    <w:r w:rsidRPr="00B753BA">
      <w:fldChar w:fldCharType="begin"/>
    </w:r>
    <w:r w:rsidRPr="00B753BA">
      <w:instrText xml:space="preserve"> DATE  \@ "dd.MM.yyyy - HH:mm:ss"  \* CHARFORMAT \&lt;OawJumpToField value=0/&gt;</w:instrText>
    </w:r>
    <w:r w:rsidRPr="00B753BA">
      <w:fldChar w:fldCharType="separate"/>
    </w:r>
    <w:r w:rsidRPr="00B753BA">
      <w:rPr>
        <w:noProof/>
      </w:rPr>
      <w:instrText>28.10.2014 - 09:20:11</w:instrText>
    </w:r>
    <w:r w:rsidRPr="00B753BA">
      <w:fldChar w:fldCharType="end"/>
    </w:r>
    <w:r w:rsidRPr="00B753BA">
      <w:instrText>"</w:instrText>
    </w:r>
    <w:r w:rsidRPr="00B753BA">
      <w:fldChar w:fldCharType="end"/>
    </w:r>
  </w:p>
  <w:p w:rsidR="00F11232" w:rsidRPr="00B753BA" w:rsidRDefault="00F11232" w:rsidP="00393553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357"/>
    </w:tblGrid>
    <w:tr w:rsidR="00F11232" w:rsidRPr="00B753BA" w:rsidTr="00A66281">
      <w:trPr>
        <w:trHeight w:val="594"/>
      </w:trPr>
      <w:tc>
        <w:tcPr>
          <w:tcW w:w="6357" w:type="dxa"/>
          <w:vAlign w:val="bottom"/>
        </w:tcPr>
        <w:p w:rsidR="00F11232" w:rsidRPr="00B753BA" w:rsidRDefault="00F11232" w:rsidP="00A66281">
          <w:pPr>
            <w:pStyle w:val="Contactinfo"/>
            <w:rPr>
              <w:rStyle w:val="Hervorhebung"/>
            </w:rPr>
          </w:pP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"Organisation.StationAbteilung"\*CHARFORMAT \&lt;OawJumpToField value=0/&gt;</w:instrText>
          </w:r>
          <w:r w:rsidRPr="00B753BA">
            <w:fldChar w:fldCharType="separate"/>
          </w:r>
          <w:r w:rsidR="001616AE" w:rsidRPr="00B753BA">
            <w:instrText>Tagesklinik</w:instrText>
          </w:r>
          <w:r w:rsidRPr="00B753BA">
            <w:fldChar w:fldCharType="end"/>
          </w:r>
          <w:r w:rsidRPr="00B753BA">
            <w:instrText xml:space="preserve"> = "" "</w:instrText>
          </w: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"Organisation.ZentrumBereich"\*CHARFORMAT \&lt;OawJumpToField value=0/&gt;</w:instrText>
          </w:r>
          <w:r w:rsidRPr="00B753BA">
            <w:fldChar w:fldCharType="end"/>
          </w:r>
          <w:r w:rsidRPr="00B753BA">
            <w:instrText xml:space="preserve"> = "" "</w:instrText>
          </w: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"Organisation.DirektionKlinik"\*CHARFORMAT \&lt;OawJumpToField value=0/&gt;</w:instrText>
          </w:r>
          <w:r w:rsidRPr="00B753BA">
            <w:fldChar w:fldCharType="end"/>
          </w:r>
          <w:r w:rsidRPr="00B753BA">
            <w:instrText xml:space="preserve"> = "" "" "</w:instrText>
          </w:r>
          <w:r w:rsidRPr="00B753BA">
            <w:rPr>
              <w:rStyle w:val="Hervorhebung"/>
            </w:rPr>
            <w:fldChar w:fldCharType="begin"/>
          </w:r>
          <w:r w:rsidRPr="00B753BA">
            <w:rPr>
              <w:rStyle w:val="Hervorhebung"/>
            </w:rPr>
            <w:instrText xml:space="preserve"> DOCPROPERTY "Organisation.DirektionKlinik"\*CHARFORMAT \&lt;OawJumpToField value=0/&gt;</w:instrText>
          </w:r>
          <w:r w:rsidRPr="00B753BA">
            <w:rPr>
              <w:rStyle w:val="Hervorhebung"/>
            </w:rPr>
            <w:fldChar w:fldCharType="end"/>
          </w:r>
        </w:p>
        <w:p w:rsidR="00F11232" w:rsidRPr="00B753BA" w:rsidRDefault="00F11232" w:rsidP="00A66281">
          <w:pPr>
            <w:pStyle w:val="Contactinfo"/>
          </w:pPr>
          <w:r w:rsidRPr="00B753BA">
            <w:instrText>" \&lt;OawJumpToField value=0/&gt;</w:instrText>
          </w:r>
          <w:r w:rsidRPr="00B753BA">
            <w:fldChar w:fldCharType="end"/>
          </w:r>
          <w:r w:rsidRPr="00B753BA">
            <w:instrText>" "</w:instrText>
          </w: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"Organisation.DirektionKlinik"\*CHARFORMAT \&lt;OawJumpToField value=0/&gt;</w:instrText>
          </w:r>
          <w:r w:rsidRPr="00B753BA">
            <w:fldChar w:fldCharType="separate"/>
          </w:r>
          <w:r w:rsidRPr="00B753BA">
            <w:instrText>Organisation.Gesamtinstitution</w:instrText>
          </w:r>
          <w:r w:rsidRPr="00B753BA">
            <w:fldChar w:fldCharType="end"/>
          </w:r>
          <w:r w:rsidRPr="00B753BA">
            <w:instrText xml:space="preserve"> = "" "" "</w:instrText>
          </w:r>
          <w:r w:rsidRPr="00B753BA">
            <w:fldChar w:fldCharType="begin"/>
          </w:r>
          <w:r w:rsidRPr="00B753BA">
            <w:instrText xml:space="preserve"> DOCPROPERTY "Organisation.DirektionKlinik"\*CHARFORMAT \&lt;OawJumpToField value=0/&gt;</w:instrText>
          </w:r>
          <w:r w:rsidRPr="00B753BA">
            <w:fldChar w:fldCharType="separate"/>
          </w:r>
          <w:r w:rsidRPr="00B753BA">
            <w:instrText>Organisation.Gesamtinstitution</w:instrText>
          </w:r>
          <w:r w:rsidRPr="00B753BA">
            <w:fldChar w:fldCharType="end"/>
          </w:r>
        </w:p>
        <w:p w:rsidR="00F11232" w:rsidRPr="00B753BA" w:rsidRDefault="00F11232" w:rsidP="00A66281">
          <w:pPr>
            <w:pStyle w:val="Contactinfo"/>
            <w:rPr>
              <w:noProof/>
            </w:rPr>
          </w:pPr>
          <w:r w:rsidRPr="00B753BA">
            <w:instrText>" \&lt;OawJumpToField value=0/&gt;</w:instrText>
          </w:r>
          <w:r w:rsidRPr="00B753BA">
            <w:fldChar w:fldCharType="separate"/>
          </w:r>
          <w:r w:rsidRPr="00B753BA">
            <w:rPr>
              <w:noProof/>
            </w:rPr>
            <w:instrText>Organisation.Gesamtinstitution</w:instrText>
          </w:r>
        </w:p>
        <w:p w:rsidR="00F11232" w:rsidRPr="00B753BA" w:rsidRDefault="00F11232" w:rsidP="00A66281">
          <w:pPr>
            <w:pStyle w:val="Contactinfo"/>
            <w:rPr>
              <w:rStyle w:val="Hervorhebung"/>
            </w:rPr>
          </w:pPr>
          <w:r w:rsidRPr="00B753BA">
            <w:fldChar w:fldCharType="end"/>
          </w:r>
          <w:r w:rsidRPr="00B753BA">
            <w:rPr>
              <w:rStyle w:val="Hervorhebung"/>
            </w:rPr>
            <w:fldChar w:fldCharType="begin"/>
          </w:r>
          <w:r w:rsidRPr="00B753BA">
            <w:rPr>
              <w:rStyle w:val="Hervorhebung"/>
            </w:rPr>
            <w:instrText xml:space="preserve"> DOCPROPERTY "Organisation.ZentrumBereich"\*CHARFORMAT \&lt;OawJumpToField value=0/&gt;</w:instrText>
          </w:r>
          <w:r w:rsidRPr="00B753BA">
            <w:rPr>
              <w:rStyle w:val="Hervorhebung"/>
            </w:rPr>
            <w:fldChar w:fldCharType="separate"/>
          </w:r>
          <w:r w:rsidRPr="00B753BA">
            <w:rPr>
              <w:rStyle w:val="Hervorhebung"/>
            </w:rPr>
            <w:instrText>Organisation.ZentrumBereich</w:instrText>
          </w:r>
          <w:r w:rsidRPr="00B753BA">
            <w:rPr>
              <w:rStyle w:val="Hervorhebung"/>
            </w:rPr>
            <w:fldChar w:fldCharType="end"/>
          </w:r>
        </w:p>
        <w:p w:rsidR="00F11232" w:rsidRPr="00B753BA" w:rsidRDefault="00F11232" w:rsidP="00A66281">
          <w:pPr>
            <w:pStyle w:val="Contactinfo"/>
          </w:pPr>
          <w:r w:rsidRPr="00B753BA">
            <w:instrText>" \&lt;OawJumpToField value=0/&gt;</w:instrText>
          </w:r>
          <w:r w:rsidRPr="00B753BA">
            <w:fldChar w:fldCharType="end"/>
          </w:r>
          <w:r w:rsidRPr="00B753BA">
            <w:instrText>" "</w:instrText>
          </w: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"Organisation.DirektionKlinik"\*CHARFORMAT \&lt;OawJumpToField value=0/&gt;</w:instrText>
          </w:r>
          <w:r w:rsidRPr="00B753BA">
            <w:fldChar w:fldCharType="separate"/>
          </w:r>
          <w:r w:rsidR="001616AE" w:rsidRPr="00B753BA">
            <w:instrText>Klinik für Alterspsychiatrie</w:instrText>
          </w:r>
          <w:r w:rsidRPr="00B753BA">
            <w:fldChar w:fldCharType="end"/>
          </w:r>
          <w:r w:rsidRPr="00B753BA">
            <w:instrText xml:space="preserve"> = "" "" "</w:instrText>
          </w:r>
          <w:r w:rsidRPr="00B753BA">
            <w:fldChar w:fldCharType="begin"/>
          </w:r>
          <w:r w:rsidRPr="00B753BA">
            <w:instrText xml:space="preserve"> DOCPROPERTY "Organisation.DirektionKlinik"\*CHARFORMAT \&lt;OawJumpToField value=0/&gt;</w:instrText>
          </w:r>
          <w:r w:rsidRPr="00B753BA">
            <w:fldChar w:fldCharType="separate"/>
          </w:r>
          <w:r w:rsidR="001616AE" w:rsidRPr="00B753BA">
            <w:instrText>Klinik für Alterspsychiatrie</w:instrText>
          </w:r>
          <w:r w:rsidRPr="00B753BA">
            <w:fldChar w:fldCharType="end"/>
          </w:r>
        </w:p>
        <w:p w:rsidR="001616AE" w:rsidRPr="00B753BA" w:rsidRDefault="00F11232" w:rsidP="00A66281">
          <w:pPr>
            <w:pStyle w:val="Contactinfo"/>
            <w:rPr>
              <w:noProof/>
            </w:rPr>
          </w:pPr>
          <w:r w:rsidRPr="00B753BA">
            <w:instrText>" \&lt;OawJumpToField value=0/&gt;</w:instrText>
          </w:r>
          <w:r w:rsidRPr="00B753BA">
            <w:fldChar w:fldCharType="separate"/>
          </w:r>
          <w:r w:rsidR="001616AE" w:rsidRPr="00B753BA">
            <w:rPr>
              <w:noProof/>
            </w:rPr>
            <w:instrText>Klinik für Alterspsychiatrie</w:instrText>
          </w:r>
        </w:p>
        <w:p w:rsidR="00F11232" w:rsidRPr="00B753BA" w:rsidRDefault="00F11232" w:rsidP="00A66281">
          <w:pPr>
            <w:pStyle w:val="Contactinfo"/>
          </w:pPr>
          <w:r w:rsidRPr="00B753BA">
            <w:fldChar w:fldCharType="end"/>
          </w:r>
          <w:r w:rsidRPr="00B753BA">
            <w:fldChar w:fldCharType="begin"/>
          </w:r>
          <w:r w:rsidRPr="00B753BA">
            <w:instrText xml:space="preserve"> if </w:instrText>
          </w:r>
          <w:r w:rsidRPr="00B753BA">
            <w:fldChar w:fldCharType="begin"/>
          </w:r>
          <w:r w:rsidRPr="00B753BA">
            <w:instrText xml:space="preserve"> DOCPROPERTY "Organisation.ZentrumBereich"\*CHARFORMAT \&lt;OawJumpToField value=0/&gt;</w:instrText>
          </w:r>
          <w:r w:rsidRPr="00B753BA">
            <w:fldChar w:fldCharType="separate"/>
          </w:r>
          <w:r w:rsidR="001616AE" w:rsidRPr="00B753BA">
            <w:instrText>Zentrum für Alterspsychiatrische Versorgung</w:instrText>
          </w:r>
          <w:r w:rsidRPr="00B753BA">
            <w:fldChar w:fldCharType="end"/>
          </w:r>
          <w:r w:rsidRPr="00B753BA">
            <w:instrText xml:space="preserve"> = "" "" "</w:instrText>
          </w:r>
          <w:r w:rsidRPr="00B753BA">
            <w:fldChar w:fldCharType="begin"/>
          </w:r>
          <w:r w:rsidRPr="00B753BA">
            <w:instrText xml:space="preserve"> DOCPROPERTY "Organisation.ZentrumBereich"\*CHARFORMAT \&lt;OawJumpToField value=0/&gt;</w:instrText>
          </w:r>
          <w:r w:rsidRPr="00B753BA">
            <w:fldChar w:fldCharType="separate"/>
          </w:r>
          <w:r w:rsidR="001616AE" w:rsidRPr="00B753BA">
            <w:instrText>Zentrum für Alterspsychiatrische Versorgung</w:instrText>
          </w:r>
          <w:r w:rsidRPr="00B753BA">
            <w:fldChar w:fldCharType="end"/>
          </w:r>
        </w:p>
        <w:p w:rsidR="001616AE" w:rsidRPr="00B753BA" w:rsidRDefault="00F11232" w:rsidP="00A66281">
          <w:pPr>
            <w:pStyle w:val="Contactinfo"/>
            <w:rPr>
              <w:noProof/>
            </w:rPr>
          </w:pPr>
          <w:r w:rsidRPr="00B753BA">
            <w:instrText>" \&lt;OawJumpToField value=0/&gt;</w:instrText>
          </w:r>
          <w:r w:rsidRPr="00B753BA">
            <w:fldChar w:fldCharType="separate"/>
          </w:r>
          <w:r w:rsidR="001616AE" w:rsidRPr="00B753BA">
            <w:rPr>
              <w:noProof/>
            </w:rPr>
            <w:instrText>Zentrum für Alterspsychiatrische Versorgung</w:instrText>
          </w:r>
        </w:p>
        <w:p w:rsidR="00F11232" w:rsidRPr="00B753BA" w:rsidRDefault="00F11232" w:rsidP="00A66281">
          <w:pPr>
            <w:pStyle w:val="Contactinfo"/>
          </w:pPr>
          <w:r w:rsidRPr="00B753BA">
            <w:fldChar w:fldCharType="end"/>
          </w:r>
          <w:r w:rsidRPr="00B753BA">
            <w:rPr>
              <w:rStyle w:val="Hervorhebung"/>
            </w:rPr>
            <w:fldChar w:fldCharType="begin"/>
          </w:r>
          <w:r w:rsidRPr="00B753BA">
            <w:rPr>
              <w:rStyle w:val="Hervorhebung"/>
            </w:rPr>
            <w:instrText xml:space="preserve"> DOCPROPERTY "Organisation.StationAbteilung"\*CHARFORMAT \&lt;OawJumpToField value=0/&gt;</w:instrText>
          </w:r>
          <w:r w:rsidRPr="00B753BA">
            <w:rPr>
              <w:rStyle w:val="Hervorhebung"/>
            </w:rPr>
            <w:fldChar w:fldCharType="separate"/>
          </w:r>
          <w:r w:rsidR="001616AE" w:rsidRPr="00B753BA">
            <w:rPr>
              <w:rStyle w:val="Hervorhebung"/>
            </w:rPr>
            <w:instrText>Tagesklinik</w:instrText>
          </w:r>
          <w:r w:rsidRPr="00B753BA">
            <w:rPr>
              <w:rStyle w:val="Hervorhebung"/>
            </w:rPr>
            <w:fldChar w:fldCharType="end"/>
          </w:r>
        </w:p>
        <w:p w:rsidR="00B753BA" w:rsidRPr="00B753BA" w:rsidRDefault="00F11232" w:rsidP="00A66281">
          <w:pPr>
            <w:pStyle w:val="Contactinfo"/>
            <w:rPr>
              <w:noProof/>
            </w:rPr>
          </w:pPr>
          <w:r w:rsidRPr="00B753BA">
            <w:instrText>" \&lt;OawJumpToField value=0/&gt;</w:instrText>
          </w:r>
          <w:r w:rsidRPr="00B753BA">
            <w:fldChar w:fldCharType="separate"/>
          </w:r>
          <w:r w:rsidR="00B753BA" w:rsidRPr="00B753BA">
            <w:rPr>
              <w:noProof/>
            </w:rPr>
            <w:t>Klinik für Alterspsychiatrie</w:t>
          </w:r>
        </w:p>
        <w:p w:rsidR="00B753BA" w:rsidRPr="00B753BA" w:rsidRDefault="00B753BA" w:rsidP="00A66281">
          <w:pPr>
            <w:pStyle w:val="Contactinfo"/>
            <w:rPr>
              <w:noProof/>
            </w:rPr>
          </w:pPr>
          <w:r w:rsidRPr="00B753BA">
            <w:rPr>
              <w:noProof/>
            </w:rPr>
            <w:t>Zentrum für Alterspsychiatrische Versorgung</w:t>
          </w:r>
        </w:p>
        <w:p w:rsidR="00B753BA" w:rsidRPr="00B753BA" w:rsidRDefault="00B753BA" w:rsidP="00A66281">
          <w:pPr>
            <w:pStyle w:val="Contactinfo"/>
            <w:rPr>
              <w:noProof/>
            </w:rPr>
          </w:pPr>
          <w:r w:rsidRPr="00B753BA">
            <w:rPr>
              <w:rStyle w:val="Hervorhebung"/>
              <w:noProof/>
            </w:rPr>
            <w:t>Tagesklinik</w:t>
          </w:r>
        </w:p>
        <w:p w:rsidR="00F11232" w:rsidRPr="00B753BA" w:rsidRDefault="00F11232" w:rsidP="00A66281">
          <w:pPr>
            <w:pStyle w:val="1pt"/>
          </w:pPr>
          <w:r w:rsidRPr="00B753BA">
            <w:fldChar w:fldCharType="end"/>
          </w:r>
        </w:p>
      </w:tc>
    </w:tr>
  </w:tbl>
  <w:p w:rsidR="00F11232" w:rsidRPr="00B753BA" w:rsidRDefault="00F11232" w:rsidP="009E21C5">
    <w:pPr>
      <w:pStyle w:val="ParagraphBeforeDocumentTyp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32" w:rsidRDefault="00F11232" w:rsidP="002616D1">
    <w:pPr>
      <w:pStyle w:val="1pt"/>
    </w:pPr>
    <w:bookmarkStart w:id="22" w:name="LogoHeaderN"/>
    <w:bookmarkStart w:id="23" w:name="LogoFooterN"/>
    <w:r>
      <w:rPr>
        <w:noProof/>
      </w:rPr>
      <w:drawing>
        <wp:anchor distT="0" distB="0" distL="114300" distR="114300" simplePos="0" relativeHeight="251661312" behindDoc="1" locked="1" layoutInCell="1" allowOverlap="1" wp14:anchorId="3BCD7392" wp14:editId="53D78360">
          <wp:simplePos x="0" y="0"/>
          <wp:positionH relativeFrom="page">
            <wp:posOffset>0</wp:posOffset>
          </wp:positionH>
          <wp:positionV relativeFrom="page">
            <wp:posOffset>9791700</wp:posOffset>
          </wp:positionV>
          <wp:extent cx="7562850" cy="895350"/>
          <wp:effectExtent l="0" t="0" r="0" b="0"/>
          <wp:wrapNone/>
          <wp:docPr id="4" name="Oaw.2011051010335893952369.0667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1" wp14:anchorId="0DD7E3D4" wp14:editId="2E4BE95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762125"/>
          <wp:effectExtent l="0" t="0" r="0" b="9525"/>
          <wp:wrapNone/>
          <wp:docPr id="2" name="Oaw.2007073117505982890682.0640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76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CDE">
      <w:t> </w:t>
    </w:r>
    <w:bookmarkEnd w:id="22"/>
    <w:bookmarkEnd w:id="23"/>
  </w:p>
  <w:p w:rsidR="00F11232" w:rsidRDefault="00F11232" w:rsidP="00834E1C">
    <w:pPr>
      <w:pStyle w:val="OutputprofileTitle"/>
    </w:pPr>
    <w:r w:rsidRPr="00F3326C">
      <w:fldChar w:fldCharType="begin"/>
    </w:r>
    <w:r>
      <w:instrText xml:space="preserve"> DOCPROPERTY "Outputstatus.Internal"\*CHARFORMAT \&lt;OawJumpToField value=0/&gt;</w:instrText>
    </w:r>
    <w:r w:rsidRPr="00F3326C">
      <w:rPr>
        <w:highlight w:val="white"/>
      </w:rPr>
      <w:fldChar w:fldCharType="end"/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</w:p>
  <w:p w:rsidR="00F11232" w:rsidRDefault="00F11232" w:rsidP="00834E1C">
    <w:pPr>
      <w:pStyle w:val="OutputprofileText"/>
    </w:pPr>
    <w:r>
      <w:fldChar w:fldCharType="begin"/>
    </w:r>
    <w:r>
      <w:instrText xml:space="preserve"> if </w:instrText>
    </w:r>
    <w:r w:rsidRPr="00F3326C">
      <w:fldChar w:fldCharType="begin"/>
    </w:r>
    <w:r>
      <w:instrText xml:space="preserve"> DOCPROPERTY "Outputstatus.Draft"\*CHARFORMAT \&lt;OawJumpToField value=0/&gt;</w:instrText>
    </w:r>
    <w:r w:rsidRPr="00F3326C">
      <w:rPr>
        <w:highlight w:val="white"/>
      </w:rP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\&lt;OawJumpToField value=0/&gt;</w:instrText>
    </w:r>
    <w:r>
      <w:fldChar w:fldCharType="separate"/>
    </w:r>
    <w:r>
      <w:rPr>
        <w:noProof/>
      </w:rPr>
      <w:instrText>28.10.2014 - 09:20:11</w:instrText>
    </w:r>
    <w:r>
      <w:fldChar w:fldCharType="end"/>
    </w:r>
    <w:r>
      <w:instrText>"</w:instrText>
    </w:r>
    <w:r>
      <w:fldChar w:fldCharType="end"/>
    </w:r>
  </w:p>
  <w:p w:rsidR="00F11232" w:rsidRDefault="00F11232" w:rsidP="00381E60">
    <w:pPr>
      <w:pStyle w:val="ParagraphBeforeContactInfo"/>
    </w:pPr>
  </w:p>
  <w:tbl>
    <w:tblPr>
      <w:tblStyle w:val="Tabellendesign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357"/>
    </w:tblGrid>
    <w:tr w:rsidR="00F11232" w:rsidTr="00F11232">
      <w:trPr>
        <w:trHeight w:val="594"/>
      </w:trPr>
      <w:tc>
        <w:tcPr>
          <w:tcW w:w="6357" w:type="dxa"/>
          <w:vAlign w:val="bottom"/>
        </w:tcPr>
        <w:p w:rsidR="00F11232" w:rsidRDefault="00F11232" w:rsidP="00F11232">
          <w:pPr>
            <w:pStyle w:val="Contactinfo"/>
            <w:rPr>
              <w:rStyle w:val="Hervorhebung"/>
            </w:rPr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"Organisation.StationAbteilung"\*CHARFORMAT \&lt;OawJumpToField value=0/&gt;</w:instrText>
          </w:r>
          <w:r>
            <w:fldChar w:fldCharType="separate"/>
          </w:r>
          <w:r w:rsidR="001616AE">
            <w:instrText>Tagesklinik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end"/>
          </w:r>
          <w:r>
            <w:instrText xml:space="preserve"> = ""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end"/>
          </w:r>
          <w:r>
            <w:instrText xml:space="preserve"> = "" "" "</w:instrText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"Organisation.DirektionKlinik"\*CHARFORMAT \&lt;OawJumpToField value=0/&gt;</w:instrText>
          </w:r>
          <w:r>
            <w:rPr>
              <w:rStyle w:val="Hervorhebung"/>
            </w:rPr>
            <w:fldChar w:fldCharType="end"/>
          </w:r>
        </w:p>
        <w:p w:rsidR="00F11232" w:rsidRDefault="00F11232" w:rsidP="00F11232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>
            <w:instrText>Organisation.Gesamtinstitution</w:instrText>
          </w:r>
          <w:r>
            <w:fldChar w:fldCharType="end"/>
          </w:r>
        </w:p>
        <w:p w:rsidR="00F11232" w:rsidRDefault="00F11232" w:rsidP="00F11232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>
            <w:rPr>
              <w:noProof/>
            </w:rPr>
            <w:instrText>Organisation.Gesamtinstitution</w:instrText>
          </w:r>
        </w:p>
        <w:p w:rsidR="00F11232" w:rsidRDefault="00F11232" w:rsidP="00F11232">
          <w:pPr>
            <w:pStyle w:val="Contactinfo"/>
            <w:rPr>
              <w:rStyle w:val="Hervorhebung"/>
            </w:rPr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"Organisation.ZentrumBereich"\*CHARFORMAT \&lt;OawJumpToField value=0/&gt;</w:instrText>
          </w:r>
          <w:r>
            <w:rPr>
              <w:rStyle w:val="Hervorhebung"/>
            </w:rPr>
            <w:fldChar w:fldCharType="separate"/>
          </w:r>
          <w:r>
            <w:rPr>
              <w:rStyle w:val="Hervorhebung"/>
            </w:rPr>
            <w:instrText>Organisation.ZentrumBereich</w:instrText>
          </w:r>
          <w:r>
            <w:rPr>
              <w:rStyle w:val="Hervorhebung"/>
            </w:rPr>
            <w:fldChar w:fldCharType="end"/>
          </w:r>
        </w:p>
        <w:p w:rsidR="00F11232" w:rsidRDefault="00F11232" w:rsidP="00F11232">
          <w:pPr>
            <w:pStyle w:val="Contactinfo"/>
          </w:pPr>
          <w:r>
            <w:instrText>" \&lt;OawJumpToField value=0/&gt;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1616AE">
            <w:instrText>Klinik für Alterspsychiatrie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"Organisation.DirektionKlinik"\*CHARFORMAT \&lt;OawJumpToField value=0/&gt;</w:instrText>
          </w:r>
          <w:r>
            <w:fldChar w:fldCharType="separate"/>
          </w:r>
          <w:r w:rsidR="001616AE">
            <w:instrText>Klinik für Alterspsychiatrie</w:instrText>
          </w:r>
          <w:r>
            <w:fldChar w:fldCharType="end"/>
          </w:r>
        </w:p>
        <w:p w:rsidR="001616AE" w:rsidRDefault="00F11232" w:rsidP="00F11232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1616AE">
            <w:rPr>
              <w:noProof/>
            </w:rPr>
            <w:instrText>Klinik für Alterspsychiatrie</w:instrText>
          </w:r>
        </w:p>
        <w:p w:rsidR="00F11232" w:rsidRDefault="00F11232" w:rsidP="00F11232">
          <w:pPr>
            <w:pStyle w:val="Contactinfo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1616AE">
            <w:instrText>Zentrum für Alterspsychiatrische Versorgung</w:instrText>
          </w:r>
          <w:r>
            <w:fldChar w:fldCharType="end"/>
          </w:r>
          <w:r>
            <w:instrText xml:space="preserve"> = "" "" "</w:instrText>
          </w:r>
          <w:r>
            <w:fldChar w:fldCharType="begin"/>
          </w:r>
          <w:r>
            <w:instrText xml:space="preserve"> DOCPROPERTY "Organisation.ZentrumBereich"\*CHARFORMAT \&lt;OawJumpToField value=0/&gt;</w:instrText>
          </w:r>
          <w:r>
            <w:fldChar w:fldCharType="separate"/>
          </w:r>
          <w:r w:rsidR="001616AE">
            <w:instrText>Zentrum für Alterspsychiatrische Versorgung</w:instrText>
          </w:r>
          <w:r>
            <w:fldChar w:fldCharType="end"/>
          </w:r>
        </w:p>
        <w:p w:rsidR="001616AE" w:rsidRDefault="00F11232" w:rsidP="00F11232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1616AE">
            <w:rPr>
              <w:noProof/>
            </w:rPr>
            <w:instrText>Zentrum für Alterspsychiatrische Versorgung</w:instrText>
          </w:r>
        </w:p>
        <w:p w:rsidR="00F11232" w:rsidRDefault="00F11232" w:rsidP="00F11232">
          <w:pPr>
            <w:pStyle w:val="Contactinfo"/>
          </w:pPr>
          <w:r>
            <w:fldChar w:fldCharType="end"/>
          </w:r>
          <w:r>
            <w:rPr>
              <w:rStyle w:val="Hervorhebung"/>
            </w:rPr>
            <w:fldChar w:fldCharType="begin"/>
          </w:r>
          <w:r>
            <w:rPr>
              <w:rStyle w:val="Hervorhebung"/>
            </w:rPr>
            <w:instrText xml:space="preserve"> DOCPROPERTY "Organisation.StationAbteilung"\*CHARFORMAT \&lt;OawJumpToField value=0/&gt;</w:instrText>
          </w:r>
          <w:r>
            <w:rPr>
              <w:rStyle w:val="Hervorhebung"/>
            </w:rPr>
            <w:fldChar w:fldCharType="separate"/>
          </w:r>
          <w:r w:rsidR="001616AE">
            <w:rPr>
              <w:rStyle w:val="Hervorhebung"/>
            </w:rPr>
            <w:instrText>Tagesklinik</w:instrText>
          </w:r>
          <w:r>
            <w:rPr>
              <w:rStyle w:val="Hervorhebung"/>
            </w:rPr>
            <w:fldChar w:fldCharType="end"/>
          </w:r>
        </w:p>
        <w:p w:rsidR="00B753BA" w:rsidRDefault="00F11232" w:rsidP="00F11232">
          <w:pPr>
            <w:pStyle w:val="Contactinfo"/>
            <w:rPr>
              <w:noProof/>
            </w:rPr>
          </w:pPr>
          <w:r>
            <w:instrText>" \&lt;OawJumpToField value=0/&gt;</w:instrText>
          </w:r>
          <w:r>
            <w:fldChar w:fldCharType="separate"/>
          </w:r>
          <w:r w:rsidR="00B753BA">
            <w:rPr>
              <w:noProof/>
            </w:rPr>
            <w:t>Klinik für Alterspsychiatrie</w:t>
          </w:r>
        </w:p>
        <w:p w:rsidR="00B753BA" w:rsidRDefault="00B753BA" w:rsidP="00F11232">
          <w:pPr>
            <w:pStyle w:val="Contactinfo"/>
            <w:rPr>
              <w:noProof/>
            </w:rPr>
          </w:pPr>
          <w:r>
            <w:rPr>
              <w:noProof/>
            </w:rPr>
            <w:t>Zentrum für Alterspsychiatrische Versorgung</w:t>
          </w:r>
        </w:p>
        <w:p w:rsidR="00B753BA" w:rsidRDefault="00B753BA" w:rsidP="00F11232">
          <w:pPr>
            <w:pStyle w:val="Contactinfo"/>
            <w:rPr>
              <w:noProof/>
            </w:rPr>
          </w:pPr>
          <w:r>
            <w:rPr>
              <w:rStyle w:val="Hervorhebung"/>
              <w:noProof/>
            </w:rPr>
            <w:t>Tagesklinik</w:t>
          </w:r>
        </w:p>
        <w:p w:rsidR="00F11232" w:rsidRDefault="00F11232" w:rsidP="00F11232">
          <w:pPr>
            <w:pStyle w:val="1pt"/>
          </w:pPr>
          <w:r>
            <w:fldChar w:fldCharType="end"/>
          </w:r>
        </w:p>
      </w:tc>
    </w:tr>
  </w:tbl>
  <w:p w:rsidR="00F11232" w:rsidRDefault="00F11232" w:rsidP="00381E60">
    <w:pPr>
      <w:pStyle w:val="Outputprofile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6C8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03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DE6D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6A6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BAA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A2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AA3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B6B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66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4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8E579A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35A4E88"/>
    <w:multiLevelType w:val="multilevel"/>
    <w:tmpl w:val="28A0D43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2" w15:restartNumberingAfterBreak="0">
    <w:nsid w:val="117B60D5"/>
    <w:multiLevelType w:val="multilevel"/>
    <w:tmpl w:val="053631EC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2D7E7A7E"/>
    <w:multiLevelType w:val="multilevel"/>
    <w:tmpl w:val="DA2663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5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5BB56972"/>
    <w:multiLevelType w:val="hybridMultilevel"/>
    <w:tmpl w:val="C158E1D2"/>
    <w:lvl w:ilvl="0" w:tplc="3D78AD66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64FF5DF3"/>
    <w:multiLevelType w:val="multilevel"/>
    <w:tmpl w:val="E79E272A"/>
    <w:lvl w:ilvl="0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56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8" w15:restartNumberingAfterBreak="0">
    <w:nsid w:val="753A055B"/>
    <w:multiLevelType w:val="multilevel"/>
    <w:tmpl w:val="F956DE1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9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0" w15:restartNumberingAfterBreak="0">
    <w:nsid w:val="7F326723"/>
    <w:multiLevelType w:val="multilevel"/>
    <w:tmpl w:val="19120EAA"/>
    <w:lvl w:ilvl="0">
      <w:start w:val="1"/>
      <w:numFmt w:val="bullet"/>
      <w:pStyle w:val="ListWithSymbols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Restart w:val="0"/>
      <w:lvlText w:val="–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bullet"/>
      <w:lvlRestart w:val="0"/>
      <w:lvlText w:val="–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021"/>
        </w:tabs>
        <w:ind w:left="1021" w:hanging="170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361"/>
        </w:tabs>
        <w:ind w:left="1361" w:hanging="170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1531"/>
        </w:tabs>
        <w:ind w:left="1531" w:hanging="170"/>
      </w:pPr>
      <w:rPr>
        <w:rFonts w:ascii="Arial" w:hAnsi="Arial" w:hint="default"/>
      </w:rPr>
    </w:lvl>
  </w:abstractNum>
  <w:num w:numId="1">
    <w:abstractNumId w:val="10"/>
  </w:num>
  <w:num w:numId="2">
    <w:abstractNumId w:val="13"/>
  </w:num>
  <w:num w:numId="3">
    <w:abstractNumId w:val="20"/>
  </w:num>
  <w:num w:numId="4">
    <w:abstractNumId w:val="19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7. April 2016"/>
    <w:docVar w:name="Date.Format.Long.dateValue" w:val="42487"/>
    <w:docVar w:name="OawAttachedTemplate" w:val="DokumentOhneTitelseite.owt"/>
    <w:docVar w:name="OawBuiltInDocProps" w:val="&lt;OawBuiltInDocProps&gt;&lt;default profileUID=&quot;0&quot;&gt;&lt;word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fileName&gt;&lt;/fileNam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default&gt;&lt;/OawBuiltInDocProps&gt;_x000d_"/>
    <w:docVar w:name="OawCreatedWithOfficeatworkVersion" w:val="4.3 SP2 (4.3.3384)"/>
    <w:docVar w:name="OawCreatedWithProjectID" w:val="pukzhch"/>
    <w:docVar w:name="OawCreatedWithProjectVersion" w:val="156"/>
    <w:docVar w:name="OawDate.Manual" w:val="&lt;document&gt;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Header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documentProperty UID=&quot;2002122011014149059130932&quot; dataSourceUID=&quot;prj.2003050916522158373536&quot;/&gt;&lt;type type=&quot;OawDatabase&quot;&gt;&lt;OawDatabase table=&quot;Data&quot; field=&quot;LogoFarbig&quot;/&gt;&lt;/type&gt;&lt;/profile&gt;&lt;profile type=&quot;print&quot; UID=&quot;2011042716545558337551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print&quot; UID=&quot;2006120711380151760646&quot; sameAsDefault=&quot;-1&quot;/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end&quot; UID=&quot;2006121210395821292110&quot; sameAsDefault=&quot;-1&quot;&gt;&lt;/profile&gt;&lt;profile type=&quot;save&quot; UID=&quot;2004062216425255253277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SW&quot;/&gt;&lt;/type&gt;&lt;/profile&gt;&lt;profile type=&quot;save&quot; UID=&quot;2006121210441235887611&quot; sameAsDefault=&quot;-1&quot;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Anchor name=&quot;LogoHeader&quot;&gt;&lt;profile type=&quot;default&quot; UID=&quot;&quot; sameAsDefault=&quot;0&quot;&gt;&lt;/profile&gt;&lt;/OawAnchor&gt;_x000d__x0009_&lt;OawDocProperty name=&quot;Organisation.Fensterzei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ensterzeile&quot;/&gt;&lt;/type&gt;&lt;/profile&gt;&lt;/OawDocProperty&gt;_x000d__x0009_&lt;OawDocProperty name=&quot;Organisation.Gesamtinstitu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Gesamtinstitution&quot;/&gt;&lt;/type&gt;&lt;/profile&gt;&lt;/OawDocProperty&gt;_x000d__x0009_&lt;OawDocProperty name=&quot;Organisation.DirektionKlinik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ionKlinik&quot;/&gt;&lt;/type&gt;&lt;/profile&gt;&lt;/OawDocProperty&gt;_x000d__x0009_&lt;OawDocProperty name=&quot;Organisation.Zentrum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umBereich&quot;/&gt;&lt;/type&gt;&lt;/profile&gt;&lt;/OawDocProperty&gt;_x000d__x0009_&lt;OawDocProperty name=&quot;Organisation.StationAbteilung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tionAbteilung&quot;/&gt;&lt;/type&gt;&lt;/profile&gt;&lt;/OawDocProperty&gt;_x000d__x0009_&lt;OawDocProperty name=&quot;Organisation.Adress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1&quot;/&gt;&lt;/type&gt;&lt;/profile&gt;&lt;/OawDocProperty&gt;_x000d__x0009_&lt;OawDocProperty name=&quot;Organisation.Adress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resszeile2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Tele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ax&quot;/&gt;&lt;/type&gt;&lt;/profile&gt;&lt;/OawDocProperty&gt;_x000d__x0009_&lt;OawDocProperty name=&quot;Doc.Switchboard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witchboard&quot;/&gt;&lt;/type&gt;&lt;/profile&gt;&lt;/OawDocProperty&gt;_x000d__x0009_&lt;OawDocProperty name=&quot;Organisation.Zentrale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ntrale&quot;/&gt;&lt;/type&gt;&lt;/profile&gt;&lt;/OawDocProperty&gt;_x000d__x0009_&lt;OawDocProperty name=&quot;Organisation.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Organisation.Direktorium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1&quot;/&gt;&lt;/type&gt;&lt;/profile&gt;&lt;/OawDocProperty&gt;_x000d__x0009_&lt;OawDocProperty name=&quot;Organisation.Direktorium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2&quot;/&gt;&lt;/type&gt;&lt;/profile&gt;&lt;/OawDocProperty&gt;_x000d__x0009_&lt;OawDocProperty name=&quot;Organisation.Direktorium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rektorium3&quot;/&gt;&lt;/type&gt;&lt;/profile&gt;&lt;/OawDocProperty&gt;_x000d__x0009_&lt;OawDocProperty name=&quot;Organisation.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t&quot;/&gt;&lt;/type&gt;&lt;/profile&gt;&lt;/OawDocProperty&gt;_x000d__x0009_&lt;OawDateManual name=&quot;Date.Format.Long&quot;&gt;&lt;profile type=&quot;default&quot; UID=&quot;&quot; sameAsDefault=&quot;0&quot;&gt;&lt;format UID=&quot;2011050914401114237896&quot; type=&quot;6&quot; defaultValue=&quot;%OawCreationDate%&quot; dateFormat=&quot;Date.Format.Long&quot;/&gt;&lt;/profile&gt;&lt;/OawDateManual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Doc.Telephone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Direct&quot;/&gt;&lt;/type&gt;&lt;/profile&gt;&lt;/OawDocProperty&gt;_x000d__x0009_&lt;OawDocProperty name=&quot;Signature1.TelefonDirek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TelefonDirek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DocProperty name=&quot;Signature3.Vor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3.Name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ktion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3.TelefonDirekt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3.EMail&quot;&gt;&lt;profile type=&quot;default&quot; UID=&quot;&quot; sameAsDefault=&quot;0&quot;&gt;&lt;documentProperty UID=&quot;2011042715470072349041&quot; dataSourceUID=&quot;prj.2003041709434161414032&quot;/&gt;&lt;type type=&quot;OawDatabase&quot;&gt;&lt;OawDatabase table=&quot;Data&quot; field=&quot;EMail&quot;/&gt;&lt;/type&gt;&lt;/profile&gt;&lt;/OawDocProperty&gt;_x000d__x0009_&lt;OawDocProperty name=&quot;Signature4.Vor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Vorname&quot;/&gt;&lt;/type&gt;&lt;/profile&gt;&lt;/OawDocProperty&gt;_x000d__x0009_&lt;OawDocProperty name=&quot;Signature4.Name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ktion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4.TelefonDirekt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TelefonDirekt&quot;/&gt;&lt;/type&gt;&lt;/profile&gt;&lt;/OawDocProperty&gt;_x000d__x0009_&lt;OawDocProperty name=&quot;Signature4.EMail&quot;&gt;&lt;profile type=&quot;default&quot; UID=&quot;&quot; sameAsDefault=&quot;0&quot;&gt;&lt;documentProperty UID=&quot;2011042715481766891231&quot; dataSourceUID=&quot;prj.2003041709434161414032&quot;/&gt;&lt;type type=&quot;OawDatabase&quot;&gt;&lt;OawDatabase table=&quot;Data&quot; field=&quot;EMail&quot;/&gt;&lt;/type&gt;&lt;/profile&gt;&lt;/OawDocProperty&gt;_x000d__x0009_&lt;OawDocProperty name=&quot;Doc.CopyTo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Colon&quot;/&gt;&lt;/type&gt;&lt;/profile&gt;&lt;/OawDocProperty&gt;_x000d__x0009_&lt;OawAnchor name=&quot;LogoFooter&quot;&gt;&lt;profile type=&quot;default&quot; UID=&quot;&quot; sameAsDefault=&quot;0&quot;&gt;&lt;/profile&gt;&lt;/OawAnchor&gt;_x000d__x0009_&lt;OawPicture name=&quot;LogoFooter&quot;&gt;&lt;profile type=&quot;default&quot; UID=&quot;&quot; sameAsDefault=&quot;0&quot;&gt;&lt;format UID=&quot;2011051010335893952369&quot; top=&quot;2720&quot; left=&quot;0&quot; relativeHorizontalPosition=&quot;1&quot; relativeVerticalPosition=&quot;1&quot; horizontalAdjustment=&quot;0&quot; verticalAdjustment=&quot;0&quot; anchorBookmark=&quot;LogoFooter, LogoFooterN&quot; inlineAnchorBookmark=&quot;&quot;/&gt;&lt;documentProperty UID=&quot;2002122011014149059130932&quot; dataSourceUID=&quot;prj.2003050916522158373536&quot;/&gt;&lt;type type=&quot;OawDatabase&quot;&gt;&lt;OawDatabase table=&quot;Data&quot; field=&quot;LogoFusszeile&quot;/&gt;&lt;/type&gt;&lt;/profile&gt;&lt;profile type=&quot;print&quot; UID=&quot;2011042716545558337551&quot; sameAsDefault=&quot;-1&quot;&gt;&lt;/profile&gt;&lt;profile type=&quot;print&quot; UID=&quot;2006120514062149532222&quot; sameAsDefault=&quot;-1&quot;&gt;&lt;/profile&gt;&lt;profile type=&quot;print&quot; UID=&quot;2006120711380151760646&quot; sameAsDefault=&quot;-1&quot;/&gt;&lt;profile type=&quot;send&quot; UID=&quot;2006120514175878093883&quot; sameAsDefault=&quot;-1&quot;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-1&quot;&gt;&lt;/profile&gt;&lt;profile type=&quot;save&quot; UID=&quot;2006121210441235887611&quot; sameAsDefault=&quot;-1&quot;&gt;&lt;/profile&gt;&lt;/OawPicture&gt;_x000d__x0009_&lt;OawDocProperty name=&quot;Outputstatus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06120514062149532222&quot; sameAsDefault=&quot;-1&quot;&gt;&lt;/profile&gt;&lt;profile type=&quot;print&quot; UID=&quot;2006120711380151760646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24191060180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23114802349&quot; sameAsDefault=&quot;-1&quot;&gt;&lt;/profile&gt;&lt;profile type=&quot;save&quot; UID=&quot;2006121210441235887611&quot; sameAsDefault=&quot;-1&quot;&gt;&lt;/profile&gt;&lt;/OawDocProperty&gt;_x000d__x0009_&lt;OawDocProperty name=&quot;Outputstatus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1042716545558337551&quot; sameAsDefault=&quot;-1&quot;&gt;&lt;/profile&gt;&lt;profile type=&quot;print&quot; UID=&quot;2006120514062149532222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051424191060180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2311480234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1210441235887611&quot; sameAsDefault=&quot;-1&quot;&gt;&lt;/profile&gt;&lt;/OawDocProperty&gt;_x000d__x0009_&lt;OawDocProperty name=&quot;Author.Vor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Vorname&quot;/&gt;&lt;/type&gt;&lt;/profile&gt;&lt;/OawDocProperty&gt;_x000d__x0009_&lt;OawDocProperty name=&quot;Doc.Fax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Fax&quot;/&gt;&lt;/type&gt;&lt;/profile&gt;&lt;/OawDocProperty&gt;_x000d__x0009_&lt;OawDocProperty name=&quot;Doc.ToTele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Telefax&quot;/&gt;&lt;/type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/OawDocProperty&gt;_x000d__x0009_&lt;OawDocProperty name=&quot;Doc.PagesTotall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sTotally&quot;/&gt;&lt;/type&gt;&lt;/profile&gt;&lt;/OawDocProperty&gt;_x000d__x0009_&lt;OawDocProperty name=&quot;Doc.SubjectWithout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WithoutBrackets&quot;/&gt;&lt;/type&gt;&lt;/profile&gt;&lt;/OawDocProperty&gt;_x000d__x0009_&lt;OawDocProperty name=&quot;Doc.Mem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emo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&quot;/&gt;&lt;/type&gt;&lt;/profile&gt;&lt;/OawDocProperty&gt;_x000d__x0009_&lt;OawDocProperty name=&quot;Doc.ToNot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oNotice&quot;/&gt;&lt;/type&gt;&lt;/profile&gt;&lt;/OawDocProperty&gt;_x000d__x0009_&lt;OawDocProperty name=&quot;Doc.Haupt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titel&quot;/&gt;&lt;/type&gt;&lt;/profile&gt;&lt;/OawDocProperty&gt;_x000d__x0009_&lt;OawDocProperty name=&quot;Doc.Hauptuntertite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auptuntertitel&quot;/&gt;&lt;/type&gt;&lt;/profile&gt;&lt;/OawDocProperty&gt;_x000d__x0009_&lt;OawDocProperty name=&quot;Doc.Version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VersionColon&quot;/&gt;&lt;/type&gt;&lt;/profile&gt;&lt;/OawDocProperty&gt;_x000d__x0009_&lt;OawDocProperty name=&quot;Doc.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Colon&quot;/&gt;&lt;/type&gt;&lt;/profile&gt;&lt;/OawDocProperty&gt;_x000d__x0009_&lt;OawDocProperty name=&quot;Doc.Autho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uthorColon&quot;/&gt;&lt;/type&gt;&lt;/profile&gt;&lt;/OawDocProperty&gt;_x000d__x0009_&lt;OawDocProperty name=&quot;Doc.Pag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Colon&quot;/&gt;&lt;/type&gt;&lt;/profile&gt;&lt;/OawDocProperty&gt;_x000d__x0009_&lt;OawDocProperty name=&quot;Doc.Filenam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ilenameColon&quot;/&gt;&lt;/type&gt;&lt;/profile&gt;&lt;/OawDocProperty&gt;_x000d__x0009_&lt;OawDocProperty name=&quot;Doc.StatusAndDat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tatusAndDateColon&quot;/&gt;&lt;/type&gt;&lt;/profile&gt;&lt;/OawDocProperty&gt;_x000d__x0009_&lt;OawDocProperty name=&quot;Doc.ApprovedBy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ApprovedByColon&quot;/&gt;&lt;/type&gt;&lt;/profile&gt;&lt;/OawDocProperty&gt;_x000d__x0009_&lt;OawDocProperty name=&quot;Doc.ProcessManag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rocessManagerColon&quot;/&gt;&lt;/type&gt;&lt;/profile&gt;&lt;/OawDocProperty&gt;_x000d__x0009_&lt;OawDocProperty name=&quot;Doc.Sourc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ourceColon&quot;/&gt;&lt;/type&gt;&lt;/profile&gt;&lt;/OawDocProperty&gt;_x000d__x0009_&lt;OawDocProperty name=&quot;CustomField.StatusUndDatum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&quot;/&gt;&lt;/type&gt;&lt;/profile&gt;&lt;/OawDocProperty&gt;_x000d__x0009_&lt;OawDocProperty name=&quot;CustomField.GenehmigtDur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&quot;/&gt;&lt;/type&gt;&lt;/profile&gt;&lt;/OawDocProperty&gt;_x000d__x0009_&lt;OawDocProperty name=&quot;CustomField.Prozessverantwortlich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&quot;/&gt;&lt;/type&gt;&lt;/profile&gt;&lt;/OawDocProperty&gt;_x000d__x0009_&lt;OawDocProperty name=&quot;Doc.TableOfConten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ableOfContents&quot;/&gt;&lt;/type&gt;&lt;/profile&gt;&lt;/OawDocProperty&gt;_x000d__x0009_&lt;OawDocProperty name=&quot;Doc.Chapter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hapterTitleBrackets&quot;/&gt;&lt;/type&gt;&lt;/profile&gt;&lt;/OawDocProperty&gt;_x000d__x0009_&lt;OawDocProperty name=&quot;Doc.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Brackets&quot;/&gt;&lt;/type&gt;&lt;/profile&gt;&lt;/OawDocProperty&gt;_x000d__x0009_&lt;OawDocProperty name=&quot;Doc.Subtitl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Brackets&quot;/&gt;&lt;/type&gt;&lt;/profile&gt;&lt;/OawDocProperty&gt;_x000d__x0009_&lt;OawDocProperty name=&quot;CustomField.Bezugsort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&quot;/&gt;&lt;/type&gt;&lt;/profile&gt;&lt;/OawDocProperty&gt;_x000d__x0009_&lt;OawDocProperty name=&quot;Doc.SubtitleLevel1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Level1Brackets&quot;/&gt;&lt;/type&gt;&lt;/profile&gt;&lt;/OawDocProperty&gt;_x000d__x0009_&lt;OawDocProperty name=&quot;CustomField.Bezugsort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zugsortAnzeigen&quot;/&gt;&lt;/type&gt;&lt;/profile&gt;&lt;/OawDocProperty&gt;_x000d__x0009_&lt;OawDocProperty name=&quot;CustomField.Prozessverantwortli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rozessverantwortlichAnzeigen&quot;/&gt;&lt;/type&gt;&lt;/profile&gt;&lt;/OawDocProperty&gt;_x000d__x0009_&lt;OawDocProperty name=&quot;CustomField.GenehmigtDurch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GenehmigtDurchAnzeigen&quot;/&gt;&lt;/type&gt;&lt;/profile&gt;&lt;/OawDocProperty&gt;_x000d__x0009_&lt;OawDocProperty name=&quot;CustomField.StatusUndDatum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UndDatumAnzeigen&quot;/&gt;&lt;/type&gt;&lt;/profile&gt;&lt;/OawDocProperty&gt;_x000d__x0009_&lt;OawDocProperty name=&quot;CustomField.Dateiname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ateinameAnzeigen&quot;/&gt;&lt;/type&gt;&lt;/profile&gt;&lt;/OawDocProperty&gt;_x000d__x0009_&lt;OawAnchor name=&quot;LogoHeaderN&quot;&gt;&lt;profile type=&quot;default&quot; UID=&quot;&quot; sameAsDefault=&quot;0&quot;&gt;&lt;/profile&gt;&lt;/OawAnchor&gt;_x000d__x0009_&lt;OawAnchor name=&quot;LogoFooterN&quot;&gt;&lt;profile type=&quot;default&quot; UID=&quot;&quot; sameAsDefault=&quot;0&quot;&gt;&lt;/profile&gt;&lt;/OawAnchor&gt;_x000d__x0009_&lt;OawDocProperty name=&quot;CustomField.Status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tatusDate&quot;/&gt;&lt;/type&gt;&lt;/profile&gt;&lt;/OawDocProperty&gt;_x000d__x0009_&lt;OawDocProperty name=&quot;CustomField.PfadAnzei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PfadAnzeigen&quot;/&gt;&lt;/type&gt;&lt;/profile&gt;&lt;/OawDocProperty&gt;_x000d__x0009_&lt;OawDocProperty name=&quot;Doc.DocumentOwner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OwnerColon&quot;/&gt;&lt;/type&gt;&lt;/profile&gt;&lt;/OawDocProperty&gt;_x000d_&lt;/document&gt;_x000d_"/>
    <w:docVar w:name="OawDistributionEnabled" w:val="&lt;Profiles&gt;&lt;Distribution type=&quot;2&quot; UID=&quot;2011042716545558337551&quot;/&gt;&lt;Distribution type=&quot;2&quot; UID=&quot;2006120514062149532222&quot;/&gt;&lt;Distribution type=&quot;2&quot; UID=&quot;2006120711380151760646&quot;/&gt;&lt;Distribution type=&quot;1&quot; UID=&quot;2006120514175878093883&quot;/&gt;&lt;Distribution type=&quot;1&quot; UID=&quot;2006120514241910601803&quot;/&gt;&lt;Distribution type=&quot;1&quot; UID=&quot;2006121210395821292110&quot;/&gt;&lt;Distribution type=&quot;3&quot; UID=&quot;2004062216425255253277&quot;/&gt;&lt;Distribution type=&quot;3&quot; UID=&quot;2006120514423114802349&quot;/&gt;&lt;Distribution type=&quot;3&quot; UID=&quot;2006121210441235887611&quot;/&gt;&lt;/Profiles&gt;_x000d_"/>
    <w:docVar w:name="OawDocProp.2002122010583847234010578" w:val="&lt;source&gt;&lt;Fields List=&quot;Vorname|Name|Funktion|TelefonDirekt|EMail&quot;/&gt;&lt;profile type=&quot;default&quot; UID=&quot;&quot; sameAsDefault=&quot;0&quot;&gt;&lt;OawDocProperty name=&quot;Signature1.Vorname&quot; field=&quot;Vorname&quot;/&gt;&lt;OawDocProperty name=&quot;Signature1.Name&quot; field=&quot;Name&quot;/&gt;&lt;OawDocProperty name=&quot;Signature1.Funktion&quot; field=&quot;Funktion&quot;/&gt;&lt;OawDocProperty name=&quot;Signature1.TelefonDirekt&quot; field=&quot;TelefonDirekt&quot;/&gt;&lt;OawDocProperty name=&quot;Signature1.EMail&quot; field=&quot;EMail&quot;/&gt;&lt;/profile&gt;&lt;/source&gt;"/>
    <w:docVar w:name="OawDocProp.2002122011014149059130932" w:val="&lt;source&gt;&lt;Fields List=&quot;LogoFarbig|Fensterzeile|Gesamtinstitution|DirektionKlinik|ZentrumBereich|StationAbteilung|Adresszeile1|Adresszeile2|Telefon|Telefax|Zentrale|Mail|Internet|Direktorium1|Direktorium2|Direktorium3|Ort|LogoFusszeile|LogoSW|LogoSW|LogoSW|LogoSW|LogoSW|LogoSW&quot;/&gt;&lt;profile type=&quot;default&quot; UID=&quot;&quot; sameAsDefault=&quot;0&quot;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OawDocProperty name=&quot;Organisation.Fensterzeile&quot; field=&quot;Fensterzeile&quot;/&gt;&lt;OawDocProperty name=&quot;Organisation.Gesamtinstitution&quot; field=&quot;Gesamtinstitution&quot;/&gt;&lt;OawDocProperty name=&quot;Organisation.DirektionKlinik&quot; field=&quot;DirektionKlinik&quot;/&gt;&lt;OawDocProperty name=&quot;Organisation.ZentrumBereich&quot; field=&quot;ZentrumBereich&quot;/&gt;&lt;OawDocProperty name=&quot;Organisation.StationAbteilung&quot; field=&quot;StationAbteilung&quot;/&gt;&lt;OawDocProperty name=&quot;Organisation.Adresszeile1&quot; field=&quot;Adresszeile1&quot;/&gt;&lt;OawDocProperty name=&quot;Organisation.Adresszeile2&quot; field=&quot;Adresszeile2&quot;/&gt;&lt;OawDocProperty name=&quot;Organisation.Telefon&quot; field=&quot;Telefon&quot;/&gt;&lt;OawDocProperty name=&quot;Organisation.Telefax&quot; field=&quot;Telefax&quot;/&gt;&lt;OawDocProperty name=&quot;Organisation.Zentrale&quot; field=&quot;Zentrale&quot;/&gt;&lt;OawDocProperty name=&quot;Organisation.Mail&quot; field=&quot;Mail&quot;/&gt;&lt;OawDocProperty name=&quot;Organisation.Internet&quot; field=&quot;Internet&quot;/&gt;&lt;OawDocProperty name=&quot;Organisation.Direktorium1&quot; field=&quot;Direktorium1&quot;/&gt;&lt;OawDocProperty name=&quot;Organisation.Direktorium2&quot; field=&quot;Direktorium2&quot;/&gt;&lt;OawDocProperty name=&quot;Organisation.Direktorium3&quot; field=&quot;Direktorium3&quot;/&gt;&lt;OawDocProperty name=&quot;Organisation.Ort&quot; field=&quot;Ort&quot;/&gt;&lt;OawPicture name=&quot;LogoFooter&quot; field=&quot;LogoFusszeile&quot; UID=&quot;2011051010335893952369&quot; top=&quot;2720&quot; left=&quot;0&quot; relativeHorizontalPosition=&quot;1&quot; relativeVerticalPosition=&quot;1&quot; horizontalAdjustment=&quot;0&quot; verticalAdjustment=&quot;0&quot; anchorBookmark=&quot;LogoFooter, LogoFooterN&quot; inlineAnchorBookmark=&quot;&quot;/&gt;&lt;/profile&gt;&lt;profile type=&quot;print&quot; UID=&quot;2011042716545558337551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print&quot; UID=&quot;2006120514062149532222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17587809388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end&quot; UID=&quot;2006120514241910601803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4062216425255253277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profile type=&quot;save&quot; UID=&quot;2006120514423114802349&quot; sameAsDefault=&quot;0&quot;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OawDocProperty name=&quot;Doc.Switchboard&quot; field=&quot;Doc.Switchboard&quot;/&gt;&lt;OawDocProperty name=&quot;Doc.TelephoneDirect&quot; field=&quot;Doc.TelephoneDirect&quot;/&gt;&lt;OawDocProperty name=&quot;Doc.CopyToColon&quot; field=&quot;Doc.CopyToColon&quot;/&gt;&lt;OawDocProperty name=&quot;Doc.FaxFax&quot; field=&quot;Doc.FaxFax&quot;/&gt;&lt;OawDocProperty name=&quot;Doc.ToTelefax&quot; field=&quot;Doc.ToTelefax&quot;/&gt;&lt;OawDocProperty name=&quot;Doc.Date&quot; field=&quot;Doc.Date&quot;/&gt;&lt;OawDocProperty name=&quot;Doc.PagesTotally&quot; field=&quot;Doc.PagesTotally&quot;/&gt;&lt;OawDocProperty name=&quot;Doc.SubjectWithoutBrackets&quot; field=&quot;Doc.SubjectWithoutBrackets&quot;/&gt;&lt;OawDocProperty name=&quot;Doc.Memo&quot; field=&quot;Doc.Memo&quot;/&gt;&lt;OawDocProperty name=&quot;Doc.From&quot; field=&quot;Doc.From&quot;/&gt;&lt;OawDocProperty name=&quot;Doc.To&quot; field=&quot;Doc.To&quot;/&gt;&lt;OawDocProperty name=&quot;Doc.ToNotice&quot; field=&quot;Doc.ToNotice&quot;/&gt;&lt;OawDocProperty name=&quot;Doc.Haupttitel&quot; field=&quot;Doc.Haupttitel&quot;/&gt;&lt;OawDocProperty name=&quot;Doc.Hauptuntertitel&quot; field=&quot;Doc.Hauptuntertitel&quot;/&gt;&lt;OawDocProperty name=&quot;Doc.VersionColon&quot; field=&quot;Doc.VersionColon&quot;/&gt;&lt;OawDocProperty name=&quot;Doc.DateColon&quot; field=&quot;Doc.DateColon&quot;/&gt;&lt;OawDocProperty name=&quot;Doc.AuthorColon&quot; field=&quot;Doc.AuthorColon&quot;/&gt;&lt;OawDocProperty name=&quot;Doc.PageColon&quot; field=&quot;Doc.PageColon&quot;/&gt;&lt;OawDocProperty name=&quot;Doc.FilenameColon&quot; field=&quot;Doc.FilenameColon&quot;/&gt;&lt;OawDocProperty name=&quot;Doc.StatusAndDateColon&quot; field=&quot;Doc.StatusAndDateColon&quot;/&gt;&lt;OawDocProperty name=&quot;Doc.ApprovedByColon&quot; field=&quot;Doc.ApprovedByColon&quot;/&gt;&lt;OawDocProperty name=&quot;Doc.ProcessManagerColon&quot; field=&quot;Doc.ProcessManagerColon&quot;/&gt;&lt;OawDocProperty name=&quot;Doc.SourceColon&quot; field=&quot;Doc.SourceColon&quot;/&gt;&lt;OawDocProperty name=&quot;Doc.TableOfContents&quot; field=&quot;Doc.TableOfContents&quot;/&gt;&lt;OawDocProperty name=&quot;Doc.ChapterTitleBrackets&quot; field=&quot;Doc.ChapterTitleBrackets&quot;/&gt;&lt;OawDocProperty name=&quot;Doc.TitleBrackets&quot; field=&quot;Doc.TitleBrackets&quot;/&gt;&lt;OawDocProperty name=&quot;Doc.SubtitleBrackets&quot; field=&quot;Doc.SubtitleBrackets&quot;/&gt;&lt;OawDocProperty name=&quot;Doc.SubtitleLevel1Brackets&quot; field=&quot;Doc.SubtitleLevel1Brackets&quot;/&gt;&lt;OawDocProperty name=&quot;Doc.DocumentOwnerColon&quot; field=&quot;Doc.DocumentOwnerColon&quot;/&gt;&lt;/profile&gt;&lt;profile type=&quot;print&quot; UID=&quot;2011042716545558337551&quot; sameAsDefault=&quot;0&quot;&gt;&lt;SQL&gt;SELECT Value, UID FROM Data WHERE LCID = '%WhereLCID%';&lt;/SQL&gt;&lt;OawDocProperty name=&quot;Outputstatus.Draft&quot; field=&quot;Doc.Draft&quot;/&gt;&lt;/profile&gt;&lt;profile type=&quot;send&quot; UID=&quot;2006120514175878093883&quot; sameAsDefault=&quot;0&quot;&gt;&lt;SQL&gt;SELECT Value, UID FROM Data WHERE LCID = '%WhereLCID%';&lt;/SQL&gt;&lt;OawDocProperty name=&quot;Outputstatus.Draft&quot; field=&quot;Doc.Draft&quot;/&gt;&lt;/profile&gt;&lt;profile type=&quot;save&quot; UID=&quot;2004062216425255253277&quot; sameAsDefault=&quot;0&quot;&gt;&lt;SQL&gt;SELECT Value, UID FROM Data WHERE LCID = '%WhereLCID%';&lt;/SQL&gt;&lt;OawDocProperty name=&quot;Outputstatus.Draft&quot; field=&quot;Doc.Draft&quot;/&gt;&lt;/profile&gt;&lt;profile type=&quot;print&quot; UID=&quot;2006120514062149532222&quot; sameAsDefault=&quot;0&quot;&gt;&lt;SQL&gt;SELECT Value, UID FROM Data WHERE LCID = '%WhereLCID%';&lt;/SQL&gt;&lt;OawDocProperty name=&quot;Outputstatus.Internal&quot; field=&quot;Doc.Internal&quot;/&gt;&lt;/profile&gt;&lt;profile type=&quot;send&quot; UID=&quot;2006120514241910601803&quot; sameAsDefault=&quot;0&quot;&gt;&lt;SQL&gt;SELECT Value, UID FROM Data WHERE LCID = '%WhereLCID%';&lt;/SQL&gt;&lt;OawDocProperty name=&quot;Outputstatus.Internal&quot; field=&quot;Doc.Internal&quot;/&gt;&lt;/profile&gt;&lt;profile type=&quot;save&quot; UID=&quot;2006120514423114802349&quot; sameAsDefault=&quot;0&quot;&gt;&lt;SQL&gt;SELECT Value, UID FROM Data WHERE LCID = '%WhereLCID%';&lt;/SQL&gt;&lt;OawDocProperty name=&quot;Outputstatus.Internal&quot; field=&quot;Doc.Internal&quot;/&gt;&lt;/profile&gt;&lt;/source&gt;"/>
    <w:docVar w:name="OawDocProp.2003061115381095709037" w:val="&lt;source&gt;&lt;Fields List=&quot;Vorname|Name|Funktion|TelefonDirekt|EMail&quot;/&gt;&lt;profile type=&quot;default&quot; UID=&quot;&quot; sameAsDefault=&quot;0&quot;&gt;&lt;OawDocProperty name=&quot;Signature2.Vorname&quot; field=&quot;Vorname&quot;/&gt;&lt;OawDocProperty name=&quot;Signature2.Name&quot; field=&quot;Name&quot;/&gt;&lt;OawDocProperty name=&quot;Signature2.Funktion&quot; field=&quot;Funktion&quot;/&gt;&lt;OawDocProperty name=&quot;Signature2.TelefonDirekt&quot; field=&quot;TelefonDirekt&quot;/&gt;&lt;OawDocProperty name=&quot;Signature2.EMail&quot; field=&quot;EMail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StatusUndDatum|GenehmigtDurch|Prozessverantwortlich|Bezugsort|BezugsortAnzeigen|ProzessverantwortlichAnzeigen|GenehmigtDurchAnzeigen|StatusUndDatumAnzeigen|DateinameAnzeigen|StatusDate|PfadAnzeigen&quot;/&gt;&lt;profile type=&quot;default&quot; UID=&quot;&quot; sameAsDefault=&quot;0&quot;&gt;&lt;OawDocProperty name=&quot;CustomField.StatusUndDatum&quot; field=&quot;StatusUndDatum&quot;/&gt;&lt;OawDocProperty name=&quot;CustomField.GenehmigtDurch&quot; field=&quot;GenehmigtDurch&quot;/&gt;&lt;OawDocProperty name=&quot;CustomField.Prozessverantwortlich&quot; field=&quot;Prozessverantwortlich&quot;/&gt;&lt;OawDocProperty name=&quot;CustomField.Bezugsort&quot; field=&quot;Bezugsort&quot;/&gt;&lt;OawDocProperty name=&quot;CustomField.BezugsortAnzeigen&quot; field=&quot;BezugsortAnzeigen&quot;/&gt;&lt;OawDocProperty name=&quot;CustomField.ProzessverantwortlichAnzeigen&quot; field=&quot;ProzessverantwortlichAnzeigen&quot;/&gt;&lt;OawDocProperty name=&quot;CustomField.GenehmigtDurchAnzeigen&quot; field=&quot;GenehmigtDurchAnzeigen&quot;/&gt;&lt;OawDocProperty name=&quot;CustomField.StatusUndDatumAnzeigen&quot; field=&quot;StatusUndDatumAnzeigen&quot;/&gt;&lt;OawDocProperty name=&quot;CustomField.DateinameAnzeigen&quot; field=&quot;DateinameAnzeigen&quot;/&gt;&lt;OawDocProperty name=&quot;CustomField.StatusDate&quot; field=&quot;StatusDate&quot;/&gt;&lt;OawDocProperty name=&quot;CustomField.PfadAnzeigen&quot; field=&quot;PfadAnzeigen&quot;/&gt;&lt;/profile&gt;&lt;/source&gt;"/>
    <w:docVar w:name="OawDocProp.2006040509495284662868" w:val="&lt;source&gt;&lt;Fields List=&quot;Name|Vorname&quot;/&gt;&lt;profile type=&quot;default&quot; UID=&quot;&quot; sameAsDefault=&quot;0&quot;&gt;&lt;OawDocProperty name=&quot;Author.Name&quot; field=&quot;Name&quot;/&gt;&lt;OawDocProperty name=&quot;Author.Vorname&quot; field=&quot;Vorname&quot;/&gt;&lt;/profile&gt;&lt;/source&gt;"/>
    <w:docVar w:name="OawDocProp.2011042715470072349041" w:val="&lt;source&gt;&lt;Fields List=&quot;Vorname|Name|Funktion|TelefonDirekt|EMail&quot;/&gt;&lt;profile type=&quot;default&quot; UID=&quot;&quot; sameAsDefault=&quot;0&quot;&gt;&lt;OawDocProperty name=&quot;Signature3.Vorname&quot; field=&quot;Vorname&quot;/&gt;&lt;OawDocProperty name=&quot;Signature3.Name&quot; field=&quot;Name&quot;/&gt;&lt;OawDocProperty name=&quot;Signature3.Funktion&quot; field=&quot;Funktion&quot;/&gt;&lt;OawDocProperty name=&quot;Signature3.TelefonDirekt&quot; field=&quot;TelefonDirekt&quot;/&gt;&lt;OawDocProperty name=&quot;Signature3.EMail&quot; field=&quot;EMail&quot;/&gt;&lt;/profile&gt;&lt;/source&gt;"/>
    <w:docVar w:name="OawDocProp.2011042715481766891231" w:val="&lt;source&gt;&lt;Fields List=&quot;Vorname|Name|Funktion|TelefonDirekt|EMail&quot;/&gt;&lt;profile type=&quot;default&quot; UID=&quot;&quot; sameAsDefault=&quot;0&quot;&gt;&lt;OawDocProperty name=&quot;Signature4.Vorname&quot; field=&quot;Vorname&quot;/&gt;&lt;OawDocProperty name=&quot;Signature4.Name&quot; field=&quot;Name&quot;/&gt;&lt;OawDocProperty name=&quot;Signature4.Funktion&quot; field=&quot;Funktion&quot;/&gt;&lt;OawDocProperty name=&quot;Signature4.TelefonDirekt&quot; field=&quot;TelefonDirekt&quot;/&gt;&lt;OawDocProperty name=&quot;Signature4.EMail&quot; field=&quot;EMail&quot;/&gt;&lt;/profile&gt;&lt;/source&gt;"/>
    <w:docVar w:name="OawDocPropSource" w:val="&lt;DocProps&gt;&lt;DocProp UID=&quot;2003080714212273705547&quot; EntryUID=&quot;2016042712051205647564&quot; PrimaryUID=&quot;e2041781-cd11-452a-aa02-47937fda1458&quot; Active=&quot;true&quot;&gt;&lt;Field Name=&quot;UID&quot; Value=&quot;201604271205120564756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Field Name=&quot;IntroductionImported&quot; Value=&quot;&quot;/&gt;&lt;Field Name=&quot;orgOuLev3&quot; Value=&quot;&quot;/&gt;&lt;Field Name=&quot;orgOuLev4&quot; Value=&quot;&quot;/&gt;&lt;Field Name=&quot;orgOuLev5&quot; Value=&quot;&quot;/&gt;&lt;Field Name=&quot;orgOuLev6&quot; Value=&quot;&quot;/&gt;&lt;Field Name=&quot;orgOuLev7&quot; Value=&quot;&quot;/&gt;&lt;Field Name=&quot;orgOuLev8&quot; Value=&quot;&quot;/&gt;&lt;/DocProp&gt;&lt;DocProp UID=&quot;2002122011014149059130932&quot; EntryUID=&quot;O72&quot; PrimaryUID=&quot;e2041781-cd11-452a-aa02-47937fda1458&quot; Active=&quot;true&quot;&gt;&lt;Field Name=&quot;UID&quot; Value=&quot;O72&quot;/&gt;&lt;Field Name=&quot;IDName&quot; Value=&quot;Psychiatrische Universitätsklinik Zürich, Klinik für Alterspsychiatrie, Zentrum für Alterspsychiatrische Versorgung, Tagesklinik&quot;/&gt;&lt;Field Name=&quot;Gesamtinstitution&quot; Value=&quot;Psychiatrische Universitätsklinik Zürich&quot;/&gt;&lt;Field Name=&quot;ZentrumBereich&quot; Value=&quot;Zentrum für Alterspsychiatrische Versorgung&quot;/&gt;&lt;Field Name=&quot;StationAbteilung&quot; Value=&quot;Tagesklinik&quot;/&gt;&lt;Field Name=&quot;Adresszeile1&quot; Value=&quot;Minervastrasse 145, Postfach 1668&quot;/&gt;&lt;Field Name=&quot;Adresszeile2&quot; Value=&quot;8032 Zürich&quot;/&gt;&lt;Field Name=&quot;Telefon&quot; Value=&quot;+41 (0)44 389 14 26&quot;/&gt;&lt;Field Name=&quot;Mail&quot; Value=&quot;tagesklinik.gpz@puk.zh.ch&quot;/&gt;&lt;Field Name=&quot;Zentrale&quot; Value=&quot;+41 (0)44 389 14 11&quot;/&gt;&lt;Field Name=&quot;LogoFarbig&quot; Value=&quot;%Logos%\PUKLogo.Color.D.2100.490.wmf&quot;/&gt;&lt;Field Name=&quot;LogoSW&quot; Value=&quot;%Logos%\PUKLogo.BW.D.2100.490.wmf&quot;/&gt;&lt;Field Name=&quot;Fensterzeile&quot; Value=&quot;Postfach 1668, 8032 Zürich&quot;/&gt;&lt;Field Name=&quot;Ort&quot; Value=&quot;Zürich&quot;/&gt;&lt;Field Name=&quot;Internet&quot; Value=&quot;www.pukzh.ch&quot;/&gt;&lt;Field Name=&quot;Telefax&quot; Value=&quot;+41 (0)44 389 14 14&quot;/&gt;&lt;Field Name=&quot;Direktorium1&quot; Value=&quot;Direktor Klinik für Alterspsychiatrie:&quot;/&gt;&lt;Field Name=&quot;Direktorium2&quot; Value=&quot;Prof. Dr. med. Roger M. Nitsch&quot;/&gt;&lt;Field Name=&quot;Direktorium3&quot; Value=&quot;Chefarzt: Prof. Dr. med. Egemen Savaskan&quot;/&gt;&lt;Field Name=&quot;LogoFarbigQuer&quot; Value=&quot;%Logos%\PUKLogo.Color.Quer.D.2970.490.wmf&quot;/&gt;&lt;Field Name=&quot;LogoFusszeileQuer&quot; Value=&quot;%Logos%\PUKFooter.BW.Quer.D.2970.250.wmf&quot;/&gt;&lt;Field Name=&quot;LogoSWQuer&quot; Value=&quot;%Logos%\PUKLogo.BW.Quer.D.2970.490.wmf&quot;/&gt;&lt;Field Name=&quot;LogoFusszeile&quot; Value=&quot;%Logos%\PUKFooter.BW.D.2100.250.wmf&quot;/&gt;&lt;Field Name=&quot;LogoFarbigPP&quot; Value=&quot;%Logos%\PUKLogo.PP.Color.D.2540.1905.wmf&quot;/&gt;&lt;Field Name=&quot;FusszeilePP&quot; Value=&quot;Klinik für Alterspsychiatrie, Zentrum für Alterspsychiatrische Versorgung, Tagesklinik&quot;/&gt;&lt;Field Name=&quot;LogoFarbigPP1&quot; Value=&quot;%Logos%\PUKLogo.PP1.Color.D.2100.2970.wmf&quot;/&gt;&lt;Field Name=&quot;LogoFarbigPP3&quot; Value=&quot;%Logos%\PUKLogo.PP3.Color.D.2100.2970.wmf&quot;/&gt;&lt;Field Name=&quot;DirektionKlinik&quot; Value=&quot;Klinik für Alterspsychiatrie&quot;/&gt;&lt;Field Name=&quot;LogoZusatzHochFarbig&quot; Value=&quot;%Logos%\PUK to excellence_color.2100.700.wmf&quot;/&gt;&lt;Field Name=&quot;LogoZusatzHochSW&quot; Value=&quot;%Logos%\PUK to excellence_bw.2100.700.wmf&quot;/&gt;&lt;Field Name=&quot;LogoZusatzQuerFarbig&quot; Value=&quot;%Logos%\PUK to excellence_landscape_color.2970.700.wmf&quot;/&gt;&lt;Field Name=&quot;LogoZusatzQuerSW&quot; Value=&quot;%Logos%\PUK to excellence_landscape_bw.2970.700.wmf&quot;/&gt;&lt;Field Name=&quot;LogoFarbigHochA5&quot; Value=&quot;%Logos%\PUKLogo.Color.D.A5.1480.300.wmf&quot;/&gt;&lt;Field Name=&quot;LogoSWHochA5&quot; Value=&quot;%Logos%\PUKLogo.BW.D.A5.1480.300.wmf&quot;/&gt;&lt;Field Name=&quot;LogoFarbigQuerA5&quot; Value=&quot;%Logos%\PUKLogo.Color.Quer.D.A5.2100.300.wmf&quot;/&gt;&lt;Field Name=&quot;LogoSWQuerA5&quot; Value=&quot;%Logos%\PUKLogo.BW.Quer.D.A5.2100.300.wmf&quot;/&gt;&lt;Field Name=&quot;LogoSWHochA3&quot; Value=&quot;%Logos%\PUKLogo.BW.D.A3.2970.350.wmf&quot;/&gt;&lt;Field Name=&quot;LogoFarbigQuerA3&quot; Value=&quot;%Logos%\PUKLogo.Color.Quer.D.A3.4200.350.wmf&quot;/&gt;&lt;Field Name=&quot;LogoSWQuerA3&quot; Value=&quot;%Logos%\PUKLogo.BW.Quer.D.A3.4200.350.wmf&quot;/&gt;&lt;Field Name=&quot;LogoFusszeileA3&quot; Value=&quot;%Logos%\PUKFooterA3.D.2970.250.wmf&quot;/&gt;&lt;Field Name=&quot;LogoFarbigHochA3&quot; Value=&quot;%Logos%\PUKLogo.Color.D.A3.2970.350.wmf&quot;/&gt;&lt;Field Name=&quot;LogoFusszeileQuerA3&quot; Value=&quot;%Logos%\PUKFooterQuerA3.D.4200.250.wmf&quot;/&gt;&lt;Field Name=&quot;LogoFusszeileQuerA5&quot; Value=&quot;%Logos%\PUKFooterQuerA5.D.2100.300.wmf&quot;/&gt;&lt;Field Name=&quot;LogoFusszeileA5&quot; Value=&quot;%Logos%\PUKFooterA5.D.1480.300.wmf&quot;/&gt;&lt;Field Name=&quot;DirektionKlinikBriefkopf&quot; Value=&quot;Klinik für Alterspsychiatrie&quot;/&gt;&lt;Field Name=&quot;DirektoriumBriefkopf&quot; Value=&quot;Direktor Klinik für Alterspsychiatrie:&quot;/&gt;&lt;Field Name=&quot;ZentrumBereichBriefkopf&quot; Value=&quot;Zentrum für Alterspsychiatrische Versorgung&quot;/&gt;&lt;Field Name=&quot;StationAbteilungBriefkopf&quot; Value=&quot;Tagesklinik&quot;/&gt;&lt;Field Name=&quot;Data_UID&quot; Value=&quot;O72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12111915231141155357&quot; PrimaryUID=&quot;e2041781-cd11-452a-aa02-47937fda1458&quot; Active=&quot;true&quot;&gt;&lt;Field Name=&quot;UID&quot; Value=&quot;2012111915231141155357&quot;/&gt;&lt;Field Name=&quot;IDName&quot; Value=&quot;Hans Herzog&quot;/&gt;&lt;Field Name=&quot;Name&quot; Value=&quot;Hans Herzog&quot;/&gt;&lt;Field Name=&quot;Funktion&quot; Value=&quot;Leiter Tagesklinik&quot;/&gt;&lt;Field Name=&quot;TelefonDirekt&quot; Value=&quot;+41 (0) 44 389 14 55&quot;/&gt;&lt;Field Name=&quot;EMail&quot; Value=&quot;hans.herzog@puk.zh.ch&quot;/&gt;&lt;Field Name=&quot;Data_UID&quot; Value=&quot;20121119152311411553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2111915231141155357&quot; PrimaryUID=&quot;e2041781-cd11-452a-aa02-47937fda1458&quot; Active=&quot;true&quot;&gt;&lt;Field Name=&quot;UID&quot; Value=&quot;2012111915231141155357&quot;/&gt;&lt;Field Name=&quot;IDName&quot; Value=&quot;Hans Herzog&quot;/&gt;&lt;Field Name=&quot;Name&quot; Value=&quot;Hans Herzog&quot;/&gt;&lt;Field Name=&quot;Funktion&quot; Value=&quot;Leiter Tagesklinik&quot;/&gt;&lt;Field Name=&quot;TelefonDirekt&quot; Value=&quot;+41 (0) 44 389 14 55&quot;/&gt;&lt;Field Name=&quot;EMail&quot; Value=&quot;hans.herzog@puk.zh.ch&quot;/&gt;&lt;Field Name=&quot;Data_UID&quot; Value=&quot;201211191523114115535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 PrimaryUID=&quot;e2041781-cd11-452a-aa02-47937fda1458&quot; Active=&quot;true&quot;&gt;&lt;Field Name=&quot;UID&quot; Value=&quot;2003121817293296325874&quot;/&gt;&lt;Field Name=&quot;IDName&quot; Value=&quot;(Leer)&quot;/&gt;&lt;/DocProp&gt;&lt;DocProp UID=&quot;2011042715470072349041&quot; EntryUID=&quot;2003121817293296325874&quot; PrimaryUID=&quot;e2041781-cd11-452a-aa02-47937fda1458&quot; Active=&quot;true&quot;&gt;&lt;Field Name=&quot;UID&quot; Value=&quot;2003121817293296325874&quot;/&gt;&lt;Field Name=&quot;IDName&quot; Value=&quot;(Leer)&quot;/&gt;&lt;/DocProp&gt;&lt;DocProp UID=&quot;2011042715481766891231&quot; EntryUID=&quot;2003121817293296325874&quot; PrimaryUID=&quot;e2041781-cd11-452a-aa02-47937fda1458&quot; Active=&quot;true&quot;&gt;&lt;Field Name=&quot;UID&quot; Value=&quot;2003121817293296325874&quot;/&gt;&lt;Field Name=&quot;IDName&quot; Value=&quot;(Leer)&quot;/&gt;&lt;/DocProp&gt;&lt;DocProp UID=&quot;2004112217333376588294&quot; EntryUID=&quot;2004123010144120300001&quot; PrimaryUID=&quot;e2041781-cd11-452a-aa02-47937fda1458&quot; Active=&quot;true&quot;&gt;&lt;Field Name=&quot;UID&quot; Value=&quot;2004123010144120300001&quot;/&gt;&lt;Field Name=&quot;Bezugsort&quot; Value=&quot;&quot;/&gt;&lt;Field Name=&quot;Prozessverantwortlich&quot; Value=&quot;&quot;/&gt;&lt;Field Name=&quot;GenehmigtDurch&quot; Value=&quot;&quot;/&gt;&lt;Field Name=&quot;StatusUndDatum&quot; Value=&quot;&quot;/&gt;&lt;Field Name=&quot;StatusDate&quot; Value=&quot;27. April 2016&quot;/&gt;&lt;Field Name=&quot;BezugsortAnzeigen&quot; Value=&quot;0&quot;/&gt;&lt;Field Name=&quot;ProzessverantwortlichAnzeigen&quot; Value=&quot;0&quot;/&gt;&lt;Field Name=&quot;GenehmigtDurchAnzeigen&quot; Value=&quot;0&quot;/&gt;&lt;Field Name=&quot;StatusUndDatumAnzeigen&quot; Value=&quot;0&quot;/&gt;&lt;Field Name=&quot;DateinameAnzeigen&quot; Value=&quot;0&quot;/&gt;&lt;Field Name=&quot;PfadAnzeigen&quot; Value=&quot;0&quot;/&gt;&lt;/DocProp&gt;&lt;DocProp UID=&quot;2004112217333376588294&quot; EntryUID=&quot;2004123010144120300001&quot; PrimaryUID=&quot;e2041781-cd11-452a-aa02-47937fda1458&quot; Active=&quot;true&quot;&gt;&lt;Field Name=&quot;UID&quot; Value=&quot;2004123010144120300001&quot;/&gt;&lt;Field Name=&quot;Bezugsort&quot; Value=&quot;&quot;/&gt;&lt;Field Name=&quot;Prozessverantwortlich&quot; Value=&quot;&quot;/&gt;&lt;Field Name=&quot;GenehmigtDurch&quot; Value=&quot;&quot;/&gt;&lt;Field Name=&quot;StatusUndDatum&quot; Value=&quot;&quot;/&gt;&lt;Field Name=&quot;StatusDate&quot; Value=&quot;27. April 2016&quot;/&gt;&lt;Field Name=&quot;BezugsortAnzeigen&quot; Value=&quot;0&quot;/&gt;&lt;Field Name=&quot;ProzessverantwortlichAnzeigen&quot; Value=&quot;0&quot;/&gt;&lt;Field Name=&quot;GenehmigtDurchAnzeigen&quot; Value=&quot;0&quot;/&gt;&lt;Field Name=&quot;StatusUndDatumAnzeigen&quot; Value=&quot;0&quot;/&gt;&lt;Field Name=&quot;DateinameAnzeigen&quot; Value=&quot;0&quot;/&gt;&lt;Field Name=&quot;PfadAnzeigen&quot; Value=&quot;0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Button&quot; IDName=&quot;Legendentext&quot; Icon=&quot;3546&quot; Label=&quot;&amp;lt;translate&amp;gt;Style.Legendtext&amp;lt;/translate&amp;gt;&quot; Command=&quot;StyleApply&quot; Parameter=&quot;Legendentext&quot;/&gt;_x000d_&lt;/Item&gt;_x000d_&lt;Item Type=&quot;SubMenu&quot; IDName=&quot;StructureStyles&quot;&gt;_x000d_&lt;Item Type=&quot;Button&quot; IDName=&quot;MainTitle&quot; Icon=&quot;3546&quot; Label=&quot;&amp;lt;translate&amp;gt;Style.MainTitle&amp;lt;/translate&amp;gt;&quot; Command=&quot;StyleApply&quot; Parameter=&quot;Haupttitel&quot;/&gt;_x000d_&lt;Item Type=&quot;Button&quot; IDName=&quot;SubMainTitle&quot; Icon=&quot;3546&quot; Label=&quot;&amp;lt;translate&amp;gt;Style.MainSubtitle&amp;lt;/translate&amp;gt;&quot; Command=&quot;StyleApply&quot; Parameter=&quot;Hauptuntertitel&quot;/&gt;_x000d_&lt;Item Type=&quot;Button&quot; IDName=&quot;Title1&quot; Icon=&quot;3546&quot; Label=&quot;&amp;lt;translate&amp;gt;Style.Title1&amp;lt;/translate&amp;gt;&quot; Command=&quot;StyleApply&quot; Parameter=&quot;Titel 1&quot;/&gt;_x000d_&lt;Item Type=&quot;Button&quot; IDName=&quot;Title2&quot; Icon=&quot;3546&quot; Label=&quot;&amp;lt;translate&amp;gt;Style.Title2&amp;lt;/translate&amp;gt;&quot; Command=&quot;StyleApply&quot; Parameter=&quot;Titel 2&quot;/&gt;_x000d_&lt;Item Type=&quot;Button&quot; IDName=&quot;Title3&quot; Icon=&quot;3546&quot; Label=&quot;&amp;lt;translate&amp;gt;Style.Title3&amp;lt;/translate&amp;gt;&quot; Command=&quot;StyleApply&quot; Parameter=&quot;Titel 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NumPages" w:val="1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0514175878093883&quot;&gt;&lt;mail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category&gt;&lt;/category&gt;&lt;keywords&gt;&lt;/keywords&gt;&lt;comments&gt;&lt;/comments&gt;&lt;hyperlinkBase&gt;&lt;/hyperlinkBase&gt;&lt;fileName&gt;&lt;/fileName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end&gt;&lt;save profileUID=&quot;2004062216425255253277&quot;&gt;&lt;word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word&gt;&lt;PDF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subject&gt;&lt;value type=&quot;OawDocProperty&quot; name=&quot;BM_Subject&quot;&gt;&lt;separator text=&quot;&quot;&gt;&lt;/separator&gt;&lt;format text=&quot;&quot;&gt;&lt;/format&gt;&lt;/value&gt;&lt;/subject&gt;&lt;/PDF&gt;&lt;/save&gt;&lt;save profileUID=&quot;2006120514423114802349&quot;&gt;&lt;word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word&gt;&lt;PDF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/PDF&gt;&lt;/save&gt;&lt;save profileUID=&quot;2006121210441235887611&quot;&gt;&lt;word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word&gt;&lt;PDF&gt;&lt;subject&gt;&lt;value type=&quot;OawDocProperty&quot; name=&quot;BM_Subject&quot;&gt;&lt;separator text=&quot;&quot;&gt;&lt;/separator&gt;&lt;format text=&quot;&quot;&gt;&lt;/format&gt;&lt;/value&gt;&lt;/subject&gt;&lt;company&gt;&lt;value type=&quot;OawDocProperty&quot; name=&quot;Organisation.Gesamtinstitution&quot;&gt;&lt;separator text=&quot;,%space%&quot;&gt;&lt;/separator&gt;&lt;format text=&quot;&quot;&gt;&lt;/format&gt;&lt;/value&gt;&lt;value type=&quot;OawDocProperty&quot; name=&quot;Organisation.DirektionKlinik&quot;&gt;&lt;separator text=&quot;,%space%&quot;&gt;&lt;/separator&gt;&lt;format text=&quot;&quot;&gt;&lt;/format&gt;&lt;/value&gt;&lt;value type=&quot;OawDocProperty&quot; name=&quot;Organisation.ZentrumBereich&quot;&gt;&lt;separator text=&quot;,%space%&quot;&gt;&lt;/separator&gt;&lt;format text=&quot;&quot;&gt;&lt;/format&gt;&lt;/value&gt;&lt;value type=&quot;OawDocProperty&quot; name=&quot;Organisation.StationAbteilung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Signature1.Name&quot;&gt;&lt;separator text=&quot;&quot;&gt;&lt;/separator&gt;&lt;format text=&quot;&quot;&gt;&lt;/format&gt;&lt;/value&gt;&lt;/manager&gt;&lt;/PDF&gt;&lt;/save&gt;&lt;/OawOMS&gt;_x000d_"/>
    <w:docVar w:name="oawPaperSize" w:val="7"/>
    <w:docVar w:name="OawPrint.2006120514062149532222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.2011042716545558337551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erTray.2006120514062149532222" w:val="document.firstpage:=2003061718080779000241;document.otherpages:=2003061718080779000241;"/>
    <w:docVar w:name="OawPrinterTray.2006120711380151760646" w:val="document.firstpage:=2003061718080779000241;document.otherpages:=2003061718080779000241;"/>
    <w:docVar w:name="OawPrinterTray.2011042716545558337551" w:val="document.firstpage:=2003061718080779000241;document.otherpages:=2003061718080779000241;"/>
    <w:docVar w:name="OawPrintRestore.2006120514062149532222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1042716545558337551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pukzhch"/>
    <w:docVar w:name="OawRecipients" w:val="&lt;Recipients&gt;&lt;Recipient PrimaryUID=&quot;e2041781-cd11-452a-aa02-47937fda1458&quot;&gt;&lt;UID&gt;201604271205120564756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IntroductionImported&gt;&lt;/IntroductionImported&gt;&lt;orgOuLev3&gt;&lt;/orgOuLev3&gt;&lt;orgOuLev4&gt;&lt;/orgOuLev4&gt;&lt;orgOuLev5&gt;&lt;/orgOuLev5&gt;&lt;orgOuLev6&gt;&lt;/orgOuLev6&gt;&lt;orgOuLev7&gt;&lt;/orgOuLev7&gt;&lt;orgOuLev8&gt;&lt;/orgOuLev8&gt;&lt;/Recipient&gt;&lt;/Recipients&gt;_x000d_"/>
    <w:docVar w:name="OawSave.2004062216425255253277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1042715470072349041" w:val="&lt;empty/&gt;"/>
    <w:docVar w:name="OawSelectedSource.2011042715481766891231" w:val="&lt;empty/&gt;"/>
    <w:docVar w:name="OawSend.200612051417587809388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SW&quot;/&gt;&lt;OawPicture name=&quot;LogoHeader&quot; field=&quot;LogoSW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2003060614150123456789&quot;&gt;&lt;SQL&gt;SELECT Value, UID FROM Data WHERE LCID = '%WhereLCID%';&lt;/SQL&gt;&lt;OawDocProperty name=&quot;Outputstatus.Internal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Farbig&quot;/&gt;&lt;OawPicture name=&quot;LogoHeader&quot; field=&quot;LogoFarbig&quot; UID=&quot;2007073117505982890682&quot; top=&quot;0&quot; left=&quot;0&quot; relativeHorizontalPosition=&quot;1&quot; relativeVerticalPosition=&quot;1&quot; horizontalAdjustment=&quot;0&quot; verticalAdjustment=&quot;0&quot; anchorBookmark=&quot;LogoHeader, LogoHeaderN&quot;/&gt;&lt;/documentProperty&gt;&lt;documentProperty UID=&quot;&quot;&gt;&lt;Fields List=&quot;&quot;/&gt;&lt;OawDocProperty name=&quot;Outputstatus.Internal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DocumentWithoutTitlePage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3396321577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Title&amp;lt;/translate&amp;gt;&quot; Style=&quot;Titel 1&quot;/&gt;_x000d_&lt;Bookmark Name=&quot;Text&quot; Label=&quot;&amp;lt;translate&amp;gt;SmartTemplate.Subtitle&amp;lt;/translate&amp;gt;&quot; Style=&quot;Titel 2&quot;/&gt;_x000d_&lt;/TemplPropsStm&gt;"/>
    <w:docVar w:name="OawVersionPicture.2007073117505982890682" w:val="PUKLogo.Color.D.2100.490.wmf;2015.12.24-12:40:39"/>
    <w:docVar w:name="OawVersionPicture.2011051010335893952369" w:val="PUKFooter.BW.D.2100.250.wmf;2015.12.24-12:40:36"/>
    <w:docVar w:name="OawVersionPictureInline.2007073117505982890682" w:val="PUKLogo.Color.D.2100.490.wmf;2015.12.24-12:40:39"/>
    <w:docVar w:name="OawVersionPictureInline.2011051010335893952369" w:val="PUKFooter.BW.D.2100.250.wmf;2015.12.24-12:40:36"/>
  </w:docVars>
  <w:rsids>
    <w:rsidRoot w:val="00FE12CB"/>
    <w:rsid w:val="00001A64"/>
    <w:rsid w:val="0000285B"/>
    <w:rsid w:val="000106F0"/>
    <w:rsid w:val="0001707D"/>
    <w:rsid w:val="00017AF3"/>
    <w:rsid w:val="000205A3"/>
    <w:rsid w:val="00020D59"/>
    <w:rsid w:val="000260A8"/>
    <w:rsid w:val="00033CFD"/>
    <w:rsid w:val="000343BD"/>
    <w:rsid w:val="000343F1"/>
    <w:rsid w:val="00040FD6"/>
    <w:rsid w:val="000428B5"/>
    <w:rsid w:val="0005055C"/>
    <w:rsid w:val="00050FE8"/>
    <w:rsid w:val="000512DB"/>
    <w:rsid w:val="00055FA5"/>
    <w:rsid w:val="00055FE1"/>
    <w:rsid w:val="00056268"/>
    <w:rsid w:val="0005626B"/>
    <w:rsid w:val="00062C3F"/>
    <w:rsid w:val="00076D9D"/>
    <w:rsid w:val="00077440"/>
    <w:rsid w:val="00077C94"/>
    <w:rsid w:val="00081C0F"/>
    <w:rsid w:val="000823D0"/>
    <w:rsid w:val="00082C7E"/>
    <w:rsid w:val="00087DA7"/>
    <w:rsid w:val="00090BE3"/>
    <w:rsid w:val="00094636"/>
    <w:rsid w:val="0009585E"/>
    <w:rsid w:val="000A0BF6"/>
    <w:rsid w:val="000A0EDB"/>
    <w:rsid w:val="000A2039"/>
    <w:rsid w:val="000A2B0B"/>
    <w:rsid w:val="000A3083"/>
    <w:rsid w:val="000A4140"/>
    <w:rsid w:val="000A54BD"/>
    <w:rsid w:val="000A576D"/>
    <w:rsid w:val="000A67FE"/>
    <w:rsid w:val="000A7BE1"/>
    <w:rsid w:val="000B1BDB"/>
    <w:rsid w:val="000B1C92"/>
    <w:rsid w:val="000B3B9B"/>
    <w:rsid w:val="000B647D"/>
    <w:rsid w:val="000C3E21"/>
    <w:rsid w:val="000C7328"/>
    <w:rsid w:val="000D05B0"/>
    <w:rsid w:val="000D21BF"/>
    <w:rsid w:val="000D4570"/>
    <w:rsid w:val="000D576E"/>
    <w:rsid w:val="000E115A"/>
    <w:rsid w:val="000E2D32"/>
    <w:rsid w:val="000E3E5A"/>
    <w:rsid w:val="000E44D5"/>
    <w:rsid w:val="000E783F"/>
    <w:rsid w:val="000F08EB"/>
    <w:rsid w:val="000F204C"/>
    <w:rsid w:val="000F2C9D"/>
    <w:rsid w:val="000F79CA"/>
    <w:rsid w:val="00100419"/>
    <w:rsid w:val="00100712"/>
    <w:rsid w:val="00101901"/>
    <w:rsid w:val="00101B71"/>
    <w:rsid w:val="00105406"/>
    <w:rsid w:val="00106025"/>
    <w:rsid w:val="001109B7"/>
    <w:rsid w:val="00110C03"/>
    <w:rsid w:val="00111D03"/>
    <w:rsid w:val="0011312B"/>
    <w:rsid w:val="001140A0"/>
    <w:rsid w:val="00117CD7"/>
    <w:rsid w:val="001211E1"/>
    <w:rsid w:val="0013184A"/>
    <w:rsid w:val="0013482B"/>
    <w:rsid w:val="001349C9"/>
    <w:rsid w:val="00136977"/>
    <w:rsid w:val="00137978"/>
    <w:rsid w:val="00137A57"/>
    <w:rsid w:val="0014498E"/>
    <w:rsid w:val="00145371"/>
    <w:rsid w:val="001514E2"/>
    <w:rsid w:val="0015396D"/>
    <w:rsid w:val="001543B5"/>
    <w:rsid w:val="00154C90"/>
    <w:rsid w:val="001616AE"/>
    <w:rsid w:val="00161B68"/>
    <w:rsid w:val="00163C0A"/>
    <w:rsid w:val="00165087"/>
    <w:rsid w:val="00171D8B"/>
    <w:rsid w:val="0017334C"/>
    <w:rsid w:val="00174E8F"/>
    <w:rsid w:val="00176725"/>
    <w:rsid w:val="00177E10"/>
    <w:rsid w:val="0018501C"/>
    <w:rsid w:val="001851BA"/>
    <w:rsid w:val="00185A67"/>
    <w:rsid w:val="0018694E"/>
    <w:rsid w:val="00186D97"/>
    <w:rsid w:val="00186E51"/>
    <w:rsid w:val="00196AC1"/>
    <w:rsid w:val="001A0A4C"/>
    <w:rsid w:val="001A0D83"/>
    <w:rsid w:val="001A414C"/>
    <w:rsid w:val="001A4F2D"/>
    <w:rsid w:val="001A5B7D"/>
    <w:rsid w:val="001A65BA"/>
    <w:rsid w:val="001B409B"/>
    <w:rsid w:val="001B6D82"/>
    <w:rsid w:val="001C0187"/>
    <w:rsid w:val="001C7BA4"/>
    <w:rsid w:val="001D4E6C"/>
    <w:rsid w:val="001D54D0"/>
    <w:rsid w:val="001D6B3C"/>
    <w:rsid w:val="001E043C"/>
    <w:rsid w:val="001E34A7"/>
    <w:rsid w:val="001E56DD"/>
    <w:rsid w:val="001E7E52"/>
    <w:rsid w:val="001F10BD"/>
    <w:rsid w:val="001F5040"/>
    <w:rsid w:val="001F58FD"/>
    <w:rsid w:val="0020611D"/>
    <w:rsid w:val="00206E96"/>
    <w:rsid w:val="002078AC"/>
    <w:rsid w:val="00210023"/>
    <w:rsid w:val="0021302F"/>
    <w:rsid w:val="002146F7"/>
    <w:rsid w:val="00215EF3"/>
    <w:rsid w:val="00223598"/>
    <w:rsid w:val="0022436B"/>
    <w:rsid w:val="0022757F"/>
    <w:rsid w:val="0023065F"/>
    <w:rsid w:val="002315B5"/>
    <w:rsid w:val="0023756A"/>
    <w:rsid w:val="00242528"/>
    <w:rsid w:val="0024387E"/>
    <w:rsid w:val="00251AE2"/>
    <w:rsid w:val="00253748"/>
    <w:rsid w:val="002571B1"/>
    <w:rsid w:val="00261022"/>
    <w:rsid w:val="002616D1"/>
    <w:rsid w:val="00264497"/>
    <w:rsid w:val="002645DC"/>
    <w:rsid w:val="00271915"/>
    <w:rsid w:val="00274806"/>
    <w:rsid w:val="00276705"/>
    <w:rsid w:val="00287B25"/>
    <w:rsid w:val="00290188"/>
    <w:rsid w:val="00293CE8"/>
    <w:rsid w:val="0029443B"/>
    <w:rsid w:val="00294F4E"/>
    <w:rsid w:val="00297358"/>
    <w:rsid w:val="0029795B"/>
    <w:rsid w:val="002A0925"/>
    <w:rsid w:val="002A53C0"/>
    <w:rsid w:val="002A688E"/>
    <w:rsid w:val="002B1100"/>
    <w:rsid w:val="002B11AF"/>
    <w:rsid w:val="002B3964"/>
    <w:rsid w:val="002B4C85"/>
    <w:rsid w:val="002B7150"/>
    <w:rsid w:val="002C1609"/>
    <w:rsid w:val="002C3E81"/>
    <w:rsid w:val="002C6CC4"/>
    <w:rsid w:val="002D22D4"/>
    <w:rsid w:val="002D2B2E"/>
    <w:rsid w:val="002E00D7"/>
    <w:rsid w:val="002E0B33"/>
    <w:rsid w:val="002E0E80"/>
    <w:rsid w:val="002E399F"/>
    <w:rsid w:val="002E3B52"/>
    <w:rsid w:val="002F266F"/>
    <w:rsid w:val="002F5133"/>
    <w:rsid w:val="002F62F3"/>
    <w:rsid w:val="002F7F95"/>
    <w:rsid w:val="003059B9"/>
    <w:rsid w:val="003060EE"/>
    <w:rsid w:val="00314293"/>
    <w:rsid w:val="003144A2"/>
    <w:rsid w:val="00315936"/>
    <w:rsid w:val="00317BC1"/>
    <w:rsid w:val="00321309"/>
    <w:rsid w:val="00322D36"/>
    <w:rsid w:val="00326570"/>
    <w:rsid w:val="003265C0"/>
    <w:rsid w:val="00327CBC"/>
    <w:rsid w:val="003305D7"/>
    <w:rsid w:val="00332450"/>
    <w:rsid w:val="00335B07"/>
    <w:rsid w:val="00343921"/>
    <w:rsid w:val="00344884"/>
    <w:rsid w:val="00345EF6"/>
    <w:rsid w:val="00346AC7"/>
    <w:rsid w:val="003514C0"/>
    <w:rsid w:val="003522AA"/>
    <w:rsid w:val="00352D4C"/>
    <w:rsid w:val="00353210"/>
    <w:rsid w:val="00353F26"/>
    <w:rsid w:val="003559B6"/>
    <w:rsid w:val="00355BC0"/>
    <w:rsid w:val="00356786"/>
    <w:rsid w:val="00356F33"/>
    <w:rsid w:val="00357B7E"/>
    <w:rsid w:val="0036039E"/>
    <w:rsid w:val="003612BF"/>
    <w:rsid w:val="0036777D"/>
    <w:rsid w:val="003709F4"/>
    <w:rsid w:val="00370FF0"/>
    <w:rsid w:val="0037445D"/>
    <w:rsid w:val="00375DDF"/>
    <w:rsid w:val="00377AEB"/>
    <w:rsid w:val="00381E60"/>
    <w:rsid w:val="0038240F"/>
    <w:rsid w:val="003874AF"/>
    <w:rsid w:val="00393553"/>
    <w:rsid w:val="00395609"/>
    <w:rsid w:val="00396159"/>
    <w:rsid w:val="00396F5C"/>
    <w:rsid w:val="003A293A"/>
    <w:rsid w:val="003A4889"/>
    <w:rsid w:val="003A5C7A"/>
    <w:rsid w:val="003A62C2"/>
    <w:rsid w:val="003B586F"/>
    <w:rsid w:val="003B5E6C"/>
    <w:rsid w:val="003B7F4C"/>
    <w:rsid w:val="003C6B37"/>
    <w:rsid w:val="003C6B8C"/>
    <w:rsid w:val="003C7DA6"/>
    <w:rsid w:val="003D2B57"/>
    <w:rsid w:val="003E11E9"/>
    <w:rsid w:val="003E1CEC"/>
    <w:rsid w:val="003E46AD"/>
    <w:rsid w:val="003E6600"/>
    <w:rsid w:val="0040204C"/>
    <w:rsid w:val="00403F7C"/>
    <w:rsid w:val="004062B8"/>
    <w:rsid w:val="00410988"/>
    <w:rsid w:val="00412CA9"/>
    <w:rsid w:val="004140F0"/>
    <w:rsid w:val="00414771"/>
    <w:rsid w:val="0041606F"/>
    <w:rsid w:val="004173AA"/>
    <w:rsid w:val="00420D95"/>
    <w:rsid w:val="00420E74"/>
    <w:rsid w:val="00422101"/>
    <w:rsid w:val="00425A74"/>
    <w:rsid w:val="00430470"/>
    <w:rsid w:val="0043661F"/>
    <w:rsid w:val="004370E3"/>
    <w:rsid w:val="00437783"/>
    <w:rsid w:val="00441EF3"/>
    <w:rsid w:val="00442426"/>
    <w:rsid w:val="004472F7"/>
    <w:rsid w:val="00447964"/>
    <w:rsid w:val="00452F87"/>
    <w:rsid w:val="00454A4B"/>
    <w:rsid w:val="00456962"/>
    <w:rsid w:val="0046378C"/>
    <w:rsid w:val="00467057"/>
    <w:rsid w:val="00471829"/>
    <w:rsid w:val="004739C8"/>
    <w:rsid w:val="00473BC8"/>
    <w:rsid w:val="004758B3"/>
    <w:rsid w:val="0048028C"/>
    <w:rsid w:val="00485BEE"/>
    <w:rsid w:val="00486D68"/>
    <w:rsid w:val="00490A54"/>
    <w:rsid w:val="004913B4"/>
    <w:rsid w:val="00493944"/>
    <w:rsid w:val="00494AD2"/>
    <w:rsid w:val="00496494"/>
    <w:rsid w:val="00497293"/>
    <w:rsid w:val="004A522B"/>
    <w:rsid w:val="004A6F67"/>
    <w:rsid w:val="004B094F"/>
    <w:rsid w:val="004B26F0"/>
    <w:rsid w:val="004B2FFF"/>
    <w:rsid w:val="004B5BFA"/>
    <w:rsid w:val="004B6DDE"/>
    <w:rsid w:val="004B78D2"/>
    <w:rsid w:val="004C47DD"/>
    <w:rsid w:val="004C5AA2"/>
    <w:rsid w:val="004D107C"/>
    <w:rsid w:val="004D2D1F"/>
    <w:rsid w:val="004E0E04"/>
    <w:rsid w:val="004E1981"/>
    <w:rsid w:val="004E2D72"/>
    <w:rsid w:val="004E63C1"/>
    <w:rsid w:val="004E6A48"/>
    <w:rsid w:val="004F31C1"/>
    <w:rsid w:val="004F4C96"/>
    <w:rsid w:val="004F7ED6"/>
    <w:rsid w:val="00500D4A"/>
    <w:rsid w:val="005012C9"/>
    <w:rsid w:val="005135F4"/>
    <w:rsid w:val="00516D68"/>
    <w:rsid w:val="00517A78"/>
    <w:rsid w:val="00524495"/>
    <w:rsid w:val="005246A9"/>
    <w:rsid w:val="00524861"/>
    <w:rsid w:val="005252AC"/>
    <w:rsid w:val="00525CA6"/>
    <w:rsid w:val="00534CD8"/>
    <w:rsid w:val="00535068"/>
    <w:rsid w:val="00536A03"/>
    <w:rsid w:val="0054404A"/>
    <w:rsid w:val="00546017"/>
    <w:rsid w:val="0055005A"/>
    <w:rsid w:val="00550AF6"/>
    <w:rsid w:val="00550F8A"/>
    <w:rsid w:val="0055415D"/>
    <w:rsid w:val="00556AC0"/>
    <w:rsid w:val="00557113"/>
    <w:rsid w:val="00557E05"/>
    <w:rsid w:val="00563115"/>
    <w:rsid w:val="00563249"/>
    <w:rsid w:val="0056647E"/>
    <w:rsid w:val="00570127"/>
    <w:rsid w:val="005717A9"/>
    <w:rsid w:val="0057222F"/>
    <w:rsid w:val="00572ACB"/>
    <w:rsid w:val="005749FC"/>
    <w:rsid w:val="00581247"/>
    <w:rsid w:val="00583632"/>
    <w:rsid w:val="00587C2C"/>
    <w:rsid w:val="005913B2"/>
    <w:rsid w:val="00591F0C"/>
    <w:rsid w:val="005961F1"/>
    <w:rsid w:val="005A3155"/>
    <w:rsid w:val="005A3951"/>
    <w:rsid w:val="005A565D"/>
    <w:rsid w:val="005A5714"/>
    <w:rsid w:val="005A5DC7"/>
    <w:rsid w:val="005A6E27"/>
    <w:rsid w:val="005B0ADF"/>
    <w:rsid w:val="005B2BD7"/>
    <w:rsid w:val="005B30F3"/>
    <w:rsid w:val="005B7263"/>
    <w:rsid w:val="005C1B96"/>
    <w:rsid w:val="005C5C2F"/>
    <w:rsid w:val="005C6A38"/>
    <w:rsid w:val="005D0950"/>
    <w:rsid w:val="005D65AB"/>
    <w:rsid w:val="005D6B7F"/>
    <w:rsid w:val="005E110D"/>
    <w:rsid w:val="005E5FAE"/>
    <w:rsid w:val="005E698C"/>
    <w:rsid w:val="005E7427"/>
    <w:rsid w:val="005E7E3B"/>
    <w:rsid w:val="005F122D"/>
    <w:rsid w:val="005F2953"/>
    <w:rsid w:val="0060639B"/>
    <w:rsid w:val="00607715"/>
    <w:rsid w:val="00610581"/>
    <w:rsid w:val="00611B47"/>
    <w:rsid w:val="00612329"/>
    <w:rsid w:val="006126D9"/>
    <w:rsid w:val="00616D75"/>
    <w:rsid w:val="00620032"/>
    <w:rsid w:val="006215D9"/>
    <w:rsid w:val="0062289D"/>
    <w:rsid w:val="00623ACE"/>
    <w:rsid w:val="00630CD1"/>
    <w:rsid w:val="00632DB2"/>
    <w:rsid w:val="0063352C"/>
    <w:rsid w:val="00633D6E"/>
    <w:rsid w:val="00634C2C"/>
    <w:rsid w:val="00637EAD"/>
    <w:rsid w:val="006443AF"/>
    <w:rsid w:val="00644926"/>
    <w:rsid w:val="00644B8A"/>
    <w:rsid w:val="00653961"/>
    <w:rsid w:val="0065481C"/>
    <w:rsid w:val="00654B8E"/>
    <w:rsid w:val="00662967"/>
    <w:rsid w:val="00662D59"/>
    <w:rsid w:val="00663BCB"/>
    <w:rsid w:val="00665FFA"/>
    <w:rsid w:val="00667252"/>
    <w:rsid w:val="00681416"/>
    <w:rsid w:val="00681715"/>
    <w:rsid w:val="00685907"/>
    <w:rsid w:val="00692A34"/>
    <w:rsid w:val="00694BE1"/>
    <w:rsid w:val="006954AB"/>
    <w:rsid w:val="006A27FE"/>
    <w:rsid w:val="006A6217"/>
    <w:rsid w:val="006A7232"/>
    <w:rsid w:val="006B131C"/>
    <w:rsid w:val="006B1740"/>
    <w:rsid w:val="006B1F45"/>
    <w:rsid w:val="006B74F1"/>
    <w:rsid w:val="006C43A1"/>
    <w:rsid w:val="006C74D7"/>
    <w:rsid w:val="006D1C05"/>
    <w:rsid w:val="006E2AE9"/>
    <w:rsid w:val="006F2999"/>
    <w:rsid w:val="006F6CF9"/>
    <w:rsid w:val="00701D07"/>
    <w:rsid w:val="00704E3B"/>
    <w:rsid w:val="00706FA1"/>
    <w:rsid w:val="00707E73"/>
    <w:rsid w:val="007102D7"/>
    <w:rsid w:val="00710A53"/>
    <w:rsid w:val="00725D7B"/>
    <w:rsid w:val="00726BD5"/>
    <w:rsid w:val="00727923"/>
    <w:rsid w:val="00730FCB"/>
    <w:rsid w:val="00733A75"/>
    <w:rsid w:val="00735A98"/>
    <w:rsid w:val="00735EB4"/>
    <w:rsid w:val="007365A2"/>
    <w:rsid w:val="0073792B"/>
    <w:rsid w:val="00740FA5"/>
    <w:rsid w:val="0074331B"/>
    <w:rsid w:val="00743555"/>
    <w:rsid w:val="00743B47"/>
    <w:rsid w:val="007452C0"/>
    <w:rsid w:val="00746067"/>
    <w:rsid w:val="007463D8"/>
    <w:rsid w:val="00746D0D"/>
    <w:rsid w:val="00751D07"/>
    <w:rsid w:val="00753BE8"/>
    <w:rsid w:val="00754E2D"/>
    <w:rsid w:val="007608E3"/>
    <w:rsid w:val="00763A48"/>
    <w:rsid w:val="0076596A"/>
    <w:rsid w:val="007678B8"/>
    <w:rsid w:val="00770C37"/>
    <w:rsid w:val="00771A38"/>
    <w:rsid w:val="007740C9"/>
    <w:rsid w:val="00776C5A"/>
    <w:rsid w:val="0078027E"/>
    <w:rsid w:val="00783573"/>
    <w:rsid w:val="007850BB"/>
    <w:rsid w:val="00790AA4"/>
    <w:rsid w:val="007964C4"/>
    <w:rsid w:val="00796989"/>
    <w:rsid w:val="00797210"/>
    <w:rsid w:val="007A09E3"/>
    <w:rsid w:val="007A3323"/>
    <w:rsid w:val="007A40F8"/>
    <w:rsid w:val="007A47FA"/>
    <w:rsid w:val="007A68A9"/>
    <w:rsid w:val="007A7C04"/>
    <w:rsid w:val="007B0A09"/>
    <w:rsid w:val="007B2019"/>
    <w:rsid w:val="007B7A47"/>
    <w:rsid w:val="007C22ED"/>
    <w:rsid w:val="007C43D0"/>
    <w:rsid w:val="007C4472"/>
    <w:rsid w:val="007D2C41"/>
    <w:rsid w:val="007D31AA"/>
    <w:rsid w:val="007D4621"/>
    <w:rsid w:val="007E0390"/>
    <w:rsid w:val="007F1CB9"/>
    <w:rsid w:val="007F2237"/>
    <w:rsid w:val="00811A9E"/>
    <w:rsid w:val="0082132A"/>
    <w:rsid w:val="00822D02"/>
    <w:rsid w:val="00824537"/>
    <w:rsid w:val="00824A8C"/>
    <w:rsid w:val="00827D71"/>
    <w:rsid w:val="00830C2C"/>
    <w:rsid w:val="00834E1C"/>
    <w:rsid w:val="0084524B"/>
    <w:rsid w:val="00846501"/>
    <w:rsid w:val="00847BDD"/>
    <w:rsid w:val="0085142C"/>
    <w:rsid w:val="00851C51"/>
    <w:rsid w:val="00855723"/>
    <w:rsid w:val="008648C0"/>
    <w:rsid w:val="00865129"/>
    <w:rsid w:val="00865B77"/>
    <w:rsid w:val="00867B46"/>
    <w:rsid w:val="008706D7"/>
    <w:rsid w:val="00870D3E"/>
    <w:rsid w:val="008711BD"/>
    <w:rsid w:val="008728FF"/>
    <w:rsid w:val="008733F3"/>
    <w:rsid w:val="00881542"/>
    <w:rsid w:val="00881B32"/>
    <w:rsid w:val="00882B74"/>
    <w:rsid w:val="00883798"/>
    <w:rsid w:val="00884A0A"/>
    <w:rsid w:val="00884CAE"/>
    <w:rsid w:val="00885B5D"/>
    <w:rsid w:val="0088623B"/>
    <w:rsid w:val="00895376"/>
    <w:rsid w:val="008956BB"/>
    <w:rsid w:val="0089697A"/>
    <w:rsid w:val="008976DE"/>
    <w:rsid w:val="008A066D"/>
    <w:rsid w:val="008A0CE0"/>
    <w:rsid w:val="008A26C0"/>
    <w:rsid w:val="008B0C14"/>
    <w:rsid w:val="008B4BD2"/>
    <w:rsid w:val="008B6C91"/>
    <w:rsid w:val="008C2257"/>
    <w:rsid w:val="008D0610"/>
    <w:rsid w:val="008D07B7"/>
    <w:rsid w:val="008D72BE"/>
    <w:rsid w:val="008E0D5B"/>
    <w:rsid w:val="008E0D77"/>
    <w:rsid w:val="008E5BE7"/>
    <w:rsid w:val="008E72DD"/>
    <w:rsid w:val="008E7DBE"/>
    <w:rsid w:val="008F3850"/>
    <w:rsid w:val="00900070"/>
    <w:rsid w:val="0090037C"/>
    <w:rsid w:val="009017D0"/>
    <w:rsid w:val="00901927"/>
    <w:rsid w:val="00905189"/>
    <w:rsid w:val="00906750"/>
    <w:rsid w:val="009161C0"/>
    <w:rsid w:val="0092009B"/>
    <w:rsid w:val="009246FC"/>
    <w:rsid w:val="009271D5"/>
    <w:rsid w:val="00927F95"/>
    <w:rsid w:val="00930FDB"/>
    <w:rsid w:val="00931518"/>
    <w:rsid w:val="00932615"/>
    <w:rsid w:val="00934C15"/>
    <w:rsid w:val="009519A2"/>
    <w:rsid w:val="00953997"/>
    <w:rsid w:val="00954E0A"/>
    <w:rsid w:val="00955258"/>
    <w:rsid w:val="009569A4"/>
    <w:rsid w:val="009579B6"/>
    <w:rsid w:val="009606CF"/>
    <w:rsid w:val="00960DFA"/>
    <w:rsid w:val="00965527"/>
    <w:rsid w:val="00970DFD"/>
    <w:rsid w:val="00971D3E"/>
    <w:rsid w:val="00974065"/>
    <w:rsid w:val="009752D0"/>
    <w:rsid w:val="00976158"/>
    <w:rsid w:val="00980C15"/>
    <w:rsid w:val="00982816"/>
    <w:rsid w:val="00982B6C"/>
    <w:rsid w:val="00982CDE"/>
    <w:rsid w:val="0098558B"/>
    <w:rsid w:val="00987638"/>
    <w:rsid w:val="00990384"/>
    <w:rsid w:val="00992DF7"/>
    <w:rsid w:val="009957C7"/>
    <w:rsid w:val="00995E20"/>
    <w:rsid w:val="009A0377"/>
    <w:rsid w:val="009A049A"/>
    <w:rsid w:val="009A4434"/>
    <w:rsid w:val="009A6C56"/>
    <w:rsid w:val="009A721B"/>
    <w:rsid w:val="009C21C2"/>
    <w:rsid w:val="009C3D38"/>
    <w:rsid w:val="009C5702"/>
    <w:rsid w:val="009C696D"/>
    <w:rsid w:val="009C6990"/>
    <w:rsid w:val="009C7F24"/>
    <w:rsid w:val="009D07A1"/>
    <w:rsid w:val="009D3933"/>
    <w:rsid w:val="009D3C4C"/>
    <w:rsid w:val="009D48A4"/>
    <w:rsid w:val="009D5974"/>
    <w:rsid w:val="009E0E4C"/>
    <w:rsid w:val="009E1B47"/>
    <w:rsid w:val="009E1E01"/>
    <w:rsid w:val="009E21C5"/>
    <w:rsid w:val="009E2E23"/>
    <w:rsid w:val="009E7145"/>
    <w:rsid w:val="00A02515"/>
    <w:rsid w:val="00A040FE"/>
    <w:rsid w:val="00A052DB"/>
    <w:rsid w:val="00A10B89"/>
    <w:rsid w:val="00A10B94"/>
    <w:rsid w:val="00A137DD"/>
    <w:rsid w:val="00A1395E"/>
    <w:rsid w:val="00A13A96"/>
    <w:rsid w:val="00A1450F"/>
    <w:rsid w:val="00A1458A"/>
    <w:rsid w:val="00A14DAD"/>
    <w:rsid w:val="00A216F8"/>
    <w:rsid w:val="00A27C3A"/>
    <w:rsid w:val="00A30ED9"/>
    <w:rsid w:val="00A335B5"/>
    <w:rsid w:val="00A33ED1"/>
    <w:rsid w:val="00A367C1"/>
    <w:rsid w:val="00A402F2"/>
    <w:rsid w:val="00A43D25"/>
    <w:rsid w:val="00A45987"/>
    <w:rsid w:val="00A464C5"/>
    <w:rsid w:val="00A4706D"/>
    <w:rsid w:val="00A55E92"/>
    <w:rsid w:val="00A5714D"/>
    <w:rsid w:val="00A60779"/>
    <w:rsid w:val="00A63CB6"/>
    <w:rsid w:val="00A66281"/>
    <w:rsid w:val="00A715D9"/>
    <w:rsid w:val="00A767A5"/>
    <w:rsid w:val="00A97DAD"/>
    <w:rsid w:val="00AA25C1"/>
    <w:rsid w:val="00AA415C"/>
    <w:rsid w:val="00AB0811"/>
    <w:rsid w:val="00AB4C2C"/>
    <w:rsid w:val="00AC1112"/>
    <w:rsid w:val="00AC31BE"/>
    <w:rsid w:val="00AC6A3F"/>
    <w:rsid w:val="00AE1B37"/>
    <w:rsid w:val="00AE3695"/>
    <w:rsid w:val="00AE5B4C"/>
    <w:rsid w:val="00AE6C6B"/>
    <w:rsid w:val="00AF00B7"/>
    <w:rsid w:val="00AF486A"/>
    <w:rsid w:val="00AF4ABC"/>
    <w:rsid w:val="00AF75CA"/>
    <w:rsid w:val="00B024F5"/>
    <w:rsid w:val="00B0437E"/>
    <w:rsid w:val="00B06B22"/>
    <w:rsid w:val="00B06E4B"/>
    <w:rsid w:val="00B0709A"/>
    <w:rsid w:val="00B14996"/>
    <w:rsid w:val="00B16884"/>
    <w:rsid w:val="00B20663"/>
    <w:rsid w:val="00B22F32"/>
    <w:rsid w:val="00B23F53"/>
    <w:rsid w:val="00B24C50"/>
    <w:rsid w:val="00B2694E"/>
    <w:rsid w:val="00B31529"/>
    <w:rsid w:val="00B35F8A"/>
    <w:rsid w:val="00B37F8E"/>
    <w:rsid w:val="00B40241"/>
    <w:rsid w:val="00B40F06"/>
    <w:rsid w:val="00B4669F"/>
    <w:rsid w:val="00B5459E"/>
    <w:rsid w:val="00B569B2"/>
    <w:rsid w:val="00B61C29"/>
    <w:rsid w:val="00B61FF5"/>
    <w:rsid w:val="00B63365"/>
    <w:rsid w:val="00B66BF2"/>
    <w:rsid w:val="00B74261"/>
    <w:rsid w:val="00B753BA"/>
    <w:rsid w:val="00B77B45"/>
    <w:rsid w:val="00B82901"/>
    <w:rsid w:val="00B854C8"/>
    <w:rsid w:val="00B9268F"/>
    <w:rsid w:val="00B9442C"/>
    <w:rsid w:val="00B944BE"/>
    <w:rsid w:val="00B97729"/>
    <w:rsid w:val="00B97FD3"/>
    <w:rsid w:val="00BA0677"/>
    <w:rsid w:val="00BA4713"/>
    <w:rsid w:val="00BA5F61"/>
    <w:rsid w:val="00BA663F"/>
    <w:rsid w:val="00BA7D0F"/>
    <w:rsid w:val="00BB1809"/>
    <w:rsid w:val="00BB1A38"/>
    <w:rsid w:val="00BB445F"/>
    <w:rsid w:val="00BB50FB"/>
    <w:rsid w:val="00BC555E"/>
    <w:rsid w:val="00BD1621"/>
    <w:rsid w:val="00BD3162"/>
    <w:rsid w:val="00BE12D6"/>
    <w:rsid w:val="00BE208F"/>
    <w:rsid w:val="00BF4276"/>
    <w:rsid w:val="00C00A25"/>
    <w:rsid w:val="00C02A94"/>
    <w:rsid w:val="00C03901"/>
    <w:rsid w:val="00C0600E"/>
    <w:rsid w:val="00C06FD0"/>
    <w:rsid w:val="00C105EB"/>
    <w:rsid w:val="00C1235B"/>
    <w:rsid w:val="00C150C2"/>
    <w:rsid w:val="00C15B9B"/>
    <w:rsid w:val="00C20C72"/>
    <w:rsid w:val="00C26049"/>
    <w:rsid w:val="00C26BEA"/>
    <w:rsid w:val="00C305AD"/>
    <w:rsid w:val="00C3420F"/>
    <w:rsid w:val="00C35AF9"/>
    <w:rsid w:val="00C368EB"/>
    <w:rsid w:val="00C3786E"/>
    <w:rsid w:val="00C428B8"/>
    <w:rsid w:val="00C43CC6"/>
    <w:rsid w:val="00C45134"/>
    <w:rsid w:val="00C51CFC"/>
    <w:rsid w:val="00C51FE3"/>
    <w:rsid w:val="00C52180"/>
    <w:rsid w:val="00C52FD5"/>
    <w:rsid w:val="00C569E4"/>
    <w:rsid w:val="00C60268"/>
    <w:rsid w:val="00C6255D"/>
    <w:rsid w:val="00C62C56"/>
    <w:rsid w:val="00C64519"/>
    <w:rsid w:val="00C674BC"/>
    <w:rsid w:val="00C67B38"/>
    <w:rsid w:val="00C70241"/>
    <w:rsid w:val="00C714F7"/>
    <w:rsid w:val="00C72E3F"/>
    <w:rsid w:val="00C73126"/>
    <w:rsid w:val="00C776FB"/>
    <w:rsid w:val="00C77B1F"/>
    <w:rsid w:val="00C77D56"/>
    <w:rsid w:val="00C82AA0"/>
    <w:rsid w:val="00C87A5F"/>
    <w:rsid w:val="00C907A0"/>
    <w:rsid w:val="00C92DAE"/>
    <w:rsid w:val="00C92EB8"/>
    <w:rsid w:val="00C9555F"/>
    <w:rsid w:val="00CA17CA"/>
    <w:rsid w:val="00CA25D9"/>
    <w:rsid w:val="00CA2745"/>
    <w:rsid w:val="00CA2927"/>
    <w:rsid w:val="00CA60BE"/>
    <w:rsid w:val="00CB10A3"/>
    <w:rsid w:val="00CB30D5"/>
    <w:rsid w:val="00CB4E17"/>
    <w:rsid w:val="00CB63B7"/>
    <w:rsid w:val="00CC1A74"/>
    <w:rsid w:val="00CC31E5"/>
    <w:rsid w:val="00CC5047"/>
    <w:rsid w:val="00CC6072"/>
    <w:rsid w:val="00CD31F5"/>
    <w:rsid w:val="00CD48F2"/>
    <w:rsid w:val="00CD5C7E"/>
    <w:rsid w:val="00CD7B7F"/>
    <w:rsid w:val="00CE375E"/>
    <w:rsid w:val="00CF3973"/>
    <w:rsid w:val="00CF3DBE"/>
    <w:rsid w:val="00CF420D"/>
    <w:rsid w:val="00CF5F05"/>
    <w:rsid w:val="00D003D1"/>
    <w:rsid w:val="00D050CF"/>
    <w:rsid w:val="00D0744A"/>
    <w:rsid w:val="00D1034E"/>
    <w:rsid w:val="00D11228"/>
    <w:rsid w:val="00D129BB"/>
    <w:rsid w:val="00D12C4F"/>
    <w:rsid w:val="00D13EA0"/>
    <w:rsid w:val="00D143B8"/>
    <w:rsid w:val="00D16BEE"/>
    <w:rsid w:val="00D16F54"/>
    <w:rsid w:val="00D22DC9"/>
    <w:rsid w:val="00D233EE"/>
    <w:rsid w:val="00D245B1"/>
    <w:rsid w:val="00D3043F"/>
    <w:rsid w:val="00D31388"/>
    <w:rsid w:val="00D31DAF"/>
    <w:rsid w:val="00D33763"/>
    <w:rsid w:val="00D35CAE"/>
    <w:rsid w:val="00D40B4D"/>
    <w:rsid w:val="00D47FBB"/>
    <w:rsid w:val="00D50412"/>
    <w:rsid w:val="00D53B27"/>
    <w:rsid w:val="00D53BE4"/>
    <w:rsid w:val="00D54F7F"/>
    <w:rsid w:val="00D558E0"/>
    <w:rsid w:val="00D55938"/>
    <w:rsid w:val="00D55D19"/>
    <w:rsid w:val="00D566B1"/>
    <w:rsid w:val="00D60733"/>
    <w:rsid w:val="00D621BE"/>
    <w:rsid w:val="00D62271"/>
    <w:rsid w:val="00D66748"/>
    <w:rsid w:val="00D7636C"/>
    <w:rsid w:val="00D76F9F"/>
    <w:rsid w:val="00D80049"/>
    <w:rsid w:val="00D87307"/>
    <w:rsid w:val="00D90E2F"/>
    <w:rsid w:val="00D93363"/>
    <w:rsid w:val="00D96252"/>
    <w:rsid w:val="00D97E52"/>
    <w:rsid w:val="00DA0180"/>
    <w:rsid w:val="00DA05AB"/>
    <w:rsid w:val="00DA0A08"/>
    <w:rsid w:val="00DA15EA"/>
    <w:rsid w:val="00DA21D9"/>
    <w:rsid w:val="00DA60EA"/>
    <w:rsid w:val="00DB1A32"/>
    <w:rsid w:val="00DB23B2"/>
    <w:rsid w:val="00DB24DA"/>
    <w:rsid w:val="00DB307C"/>
    <w:rsid w:val="00DB790E"/>
    <w:rsid w:val="00DB7F66"/>
    <w:rsid w:val="00DC1345"/>
    <w:rsid w:val="00DD14A5"/>
    <w:rsid w:val="00DD1AA2"/>
    <w:rsid w:val="00DD23AC"/>
    <w:rsid w:val="00DD4874"/>
    <w:rsid w:val="00DD7022"/>
    <w:rsid w:val="00DE1867"/>
    <w:rsid w:val="00DE409C"/>
    <w:rsid w:val="00DE4BF6"/>
    <w:rsid w:val="00DE5E45"/>
    <w:rsid w:val="00DF1954"/>
    <w:rsid w:val="00DF3821"/>
    <w:rsid w:val="00DF5E58"/>
    <w:rsid w:val="00DF7379"/>
    <w:rsid w:val="00E0021F"/>
    <w:rsid w:val="00E00A1D"/>
    <w:rsid w:val="00E0162E"/>
    <w:rsid w:val="00E01AC0"/>
    <w:rsid w:val="00E05C74"/>
    <w:rsid w:val="00E05CDE"/>
    <w:rsid w:val="00E06F31"/>
    <w:rsid w:val="00E120C9"/>
    <w:rsid w:val="00E12F66"/>
    <w:rsid w:val="00E15CA9"/>
    <w:rsid w:val="00E1674B"/>
    <w:rsid w:val="00E17F5D"/>
    <w:rsid w:val="00E20985"/>
    <w:rsid w:val="00E219E6"/>
    <w:rsid w:val="00E33238"/>
    <w:rsid w:val="00E35FBE"/>
    <w:rsid w:val="00E3780B"/>
    <w:rsid w:val="00E4413C"/>
    <w:rsid w:val="00E52685"/>
    <w:rsid w:val="00E53A69"/>
    <w:rsid w:val="00E53FC9"/>
    <w:rsid w:val="00E541E4"/>
    <w:rsid w:val="00E57C9A"/>
    <w:rsid w:val="00E607F6"/>
    <w:rsid w:val="00E6083A"/>
    <w:rsid w:val="00E60A43"/>
    <w:rsid w:val="00E6120F"/>
    <w:rsid w:val="00E628E7"/>
    <w:rsid w:val="00E656AC"/>
    <w:rsid w:val="00E67575"/>
    <w:rsid w:val="00E72216"/>
    <w:rsid w:val="00E72FBC"/>
    <w:rsid w:val="00E75A80"/>
    <w:rsid w:val="00E76A53"/>
    <w:rsid w:val="00E80496"/>
    <w:rsid w:val="00E8569D"/>
    <w:rsid w:val="00E87F40"/>
    <w:rsid w:val="00E90B59"/>
    <w:rsid w:val="00E938B8"/>
    <w:rsid w:val="00E950B1"/>
    <w:rsid w:val="00E96AF8"/>
    <w:rsid w:val="00EA18D0"/>
    <w:rsid w:val="00EA3B1D"/>
    <w:rsid w:val="00EA649A"/>
    <w:rsid w:val="00EB1826"/>
    <w:rsid w:val="00EB30B0"/>
    <w:rsid w:val="00EB6040"/>
    <w:rsid w:val="00EB7670"/>
    <w:rsid w:val="00EB7AC1"/>
    <w:rsid w:val="00EB7B09"/>
    <w:rsid w:val="00EB7C51"/>
    <w:rsid w:val="00EC35FD"/>
    <w:rsid w:val="00EC458E"/>
    <w:rsid w:val="00ED01C9"/>
    <w:rsid w:val="00ED10D3"/>
    <w:rsid w:val="00ED43D8"/>
    <w:rsid w:val="00ED5CE9"/>
    <w:rsid w:val="00EE0744"/>
    <w:rsid w:val="00EE241C"/>
    <w:rsid w:val="00EE2B86"/>
    <w:rsid w:val="00EE3CA4"/>
    <w:rsid w:val="00EE4D23"/>
    <w:rsid w:val="00EE4D82"/>
    <w:rsid w:val="00EE67C6"/>
    <w:rsid w:val="00EF0057"/>
    <w:rsid w:val="00EF18E6"/>
    <w:rsid w:val="00EF69F4"/>
    <w:rsid w:val="00F0338E"/>
    <w:rsid w:val="00F04A7B"/>
    <w:rsid w:val="00F064FD"/>
    <w:rsid w:val="00F11232"/>
    <w:rsid w:val="00F116A6"/>
    <w:rsid w:val="00F126AD"/>
    <w:rsid w:val="00F20B46"/>
    <w:rsid w:val="00F26284"/>
    <w:rsid w:val="00F26344"/>
    <w:rsid w:val="00F302F3"/>
    <w:rsid w:val="00F31082"/>
    <w:rsid w:val="00F32240"/>
    <w:rsid w:val="00F32D9E"/>
    <w:rsid w:val="00F3326C"/>
    <w:rsid w:val="00F35A77"/>
    <w:rsid w:val="00F41A21"/>
    <w:rsid w:val="00F42F55"/>
    <w:rsid w:val="00F430B2"/>
    <w:rsid w:val="00F46DC4"/>
    <w:rsid w:val="00F51D27"/>
    <w:rsid w:val="00F52FCF"/>
    <w:rsid w:val="00F56D3D"/>
    <w:rsid w:val="00F609E5"/>
    <w:rsid w:val="00F62297"/>
    <w:rsid w:val="00F64B66"/>
    <w:rsid w:val="00F65E30"/>
    <w:rsid w:val="00F66436"/>
    <w:rsid w:val="00F716C8"/>
    <w:rsid w:val="00F736B5"/>
    <w:rsid w:val="00F809D2"/>
    <w:rsid w:val="00F8411A"/>
    <w:rsid w:val="00F84717"/>
    <w:rsid w:val="00F8592D"/>
    <w:rsid w:val="00F90E1B"/>
    <w:rsid w:val="00F933D3"/>
    <w:rsid w:val="00F96FEC"/>
    <w:rsid w:val="00F97C2F"/>
    <w:rsid w:val="00FA06D5"/>
    <w:rsid w:val="00FA1444"/>
    <w:rsid w:val="00FA74F9"/>
    <w:rsid w:val="00FA7849"/>
    <w:rsid w:val="00FC37DD"/>
    <w:rsid w:val="00FD38D9"/>
    <w:rsid w:val="00FE12CB"/>
    <w:rsid w:val="00FE23CE"/>
    <w:rsid w:val="00FE7194"/>
    <w:rsid w:val="00FE7D9B"/>
    <w:rsid w:val="00FF15D9"/>
    <w:rsid w:val="00F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6F9CA9E"/>
  <w15:docId w15:val="{111C52B2-68B0-4EEA-B1CD-5C47FE30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1621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autoRedefine/>
    <w:qFormat/>
    <w:rsid w:val="00D22DC9"/>
    <w:pPr>
      <w:keepNext/>
      <w:keepLines/>
      <w:numPr>
        <w:numId w:val="1"/>
      </w:numPr>
      <w:spacing w:after="85"/>
      <w:ind w:left="227" w:hanging="227"/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Standard"/>
    <w:qFormat/>
    <w:rsid w:val="00D22DC9"/>
    <w:pPr>
      <w:keepNext/>
      <w:keepLines/>
      <w:numPr>
        <w:ilvl w:val="1"/>
        <w:numId w:val="1"/>
      </w:numPr>
      <w:spacing w:after="85"/>
      <w:ind w:left="340" w:hanging="3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D22DC9"/>
    <w:pPr>
      <w:keepNext/>
      <w:keepLines/>
      <w:numPr>
        <w:ilvl w:val="2"/>
        <w:numId w:val="1"/>
      </w:numPr>
      <w:spacing w:after="85"/>
      <w:ind w:left="510" w:hanging="51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D22DC9"/>
    <w:pPr>
      <w:keepNext/>
      <w:keepLines/>
      <w:numPr>
        <w:ilvl w:val="3"/>
        <w:numId w:val="1"/>
      </w:numPr>
      <w:spacing w:after="85"/>
      <w:ind w:left="680" w:hanging="6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D22DC9"/>
    <w:pPr>
      <w:keepNext/>
      <w:keepLines/>
      <w:numPr>
        <w:ilvl w:val="4"/>
        <w:numId w:val="1"/>
      </w:numPr>
      <w:spacing w:after="85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D22DC9"/>
    <w:pPr>
      <w:keepNext/>
      <w:keepLines/>
      <w:numPr>
        <w:ilvl w:val="5"/>
        <w:numId w:val="1"/>
      </w:numPr>
      <w:spacing w:after="85" w:line="240" w:lineRule="atLeast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D22DC9"/>
    <w:pPr>
      <w:keepNext/>
      <w:keepLines/>
      <w:numPr>
        <w:ilvl w:val="6"/>
        <w:numId w:val="1"/>
      </w:numPr>
      <w:spacing w:after="85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D22DC9"/>
    <w:pPr>
      <w:keepNext/>
      <w:keepLines/>
      <w:numPr>
        <w:ilvl w:val="7"/>
        <w:numId w:val="1"/>
      </w:numPr>
      <w:spacing w:after="85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D22DC9"/>
    <w:pPr>
      <w:keepNext/>
      <w:keepLines/>
      <w:numPr>
        <w:ilvl w:val="8"/>
        <w:numId w:val="1"/>
      </w:numPr>
      <w:spacing w:after="85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AE3695"/>
    <w:pPr>
      <w:spacing w:line="180" w:lineRule="atLeast"/>
    </w:pPr>
    <w:rPr>
      <w:rFonts w:ascii="Arial" w:hAnsi="Arial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/>
        <w:b/>
        <w:sz w:val="20"/>
      </w:rPr>
    </w:tblStylePr>
    <w:tblStylePr w:type="lastRow">
      <w:rPr>
        <w:sz w:val="20"/>
      </w:rPr>
    </w:tblStylePr>
    <w:tblStylePr w:type="firstCol">
      <w:rPr>
        <w:sz w:val="20"/>
      </w:rPr>
    </w:tblStylePr>
    <w:tblStylePr w:type="lastCol">
      <w:rPr>
        <w:sz w:val="20"/>
      </w:rPr>
    </w:tblStylePr>
    <w:tblStylePr w:type="band1Vert">
      <w:rPr>
        <w:sz w:val="20"/>
      </w:rPr>
    </w:tblStylePr>
    <w:tblStylePr w:type="band2Vert">
      <w:rPr>
        <w:sz w:val="20"/>
      </w:rPr>
    </w:tblStylePr>
    <w:tblStylePr w:type="band1Horz">
      <w:rPr>
        <w:sz w:val="20"/>
      </w:rPr>
    </w:tblStylePr>
    <w:tblStylePr w:type="band2Horz">
      <w:rPr>
        <w:sz w:val="20"/>
      </w:rPr>
    </w:tblStylePr>
    <w:tblStylePr w:type="neCell">
      <w:rPr>
        <w:sz w:val="20"/>
      </w:rPr>
    </w:tblStylePr>
    <w:tblStylePr w:type="nwCell">
      <w:rPr>
        <w:sz w:val="20"/>
      </w:rPr>
    </w:tblStylePr>
    <w:tblStylePr w:type="seCell">
      <w:rPr>
        <w:sz w:val="20"/>
      </w:rPr>
    </w:tblStylePr>
    <w:tblStylePr w:type="swCell">
      <w:rPr>
        <w:sz w:val="20"/>
      </w:rPr>
    </w:tblStyle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link w:val="FuzeileZchn"/>
    <w:uiPriority w:val="99"/>
    <w:rsid w:val="00A715D9"/>
    <w:pPr>
      <w:spacing w:line="180" w:lineRule="atLeast"/>
    </w:pPr>
    <w:rPr>
      <w:sz w:val="15"/>
    </w:rPr>
  </w:style>
  <w:style w:type="paragraph" w:styleId="Verzeichnis1">
    <w:name w:val="toc 1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284" w:hanging="284"/>
    </w:pPr>
    <w:rPr>
      <w:b/>
    </w:rPr>
  </w:style>
  <w:style w:type="paragraph" w:styleId="Verzeichnis2">
    <w:name w:val="toc 2"/>
    <w:basedOn w:val="Standard"/>
    <w:next w:val="Standard"/>
    <w:autoRedefine/>
    <w:rsid w:val="00C43CC6"/>
    <w:pPr>
      <w:pBdr>
        <w:bottom w:val="single" w:sz="8" w:space="2" w:color="auto"/>
      </w:pBdr>
      <w:tabs>
        <w:tab w:val="right" w:pos="9004"/>
      </w:tabs>
      <w:spacing w:before="280" w:line="340" w:lineRule="atLeast"/>
      <w:ind w:left="425" w:hanging="425"/>
    </w:pPr>
    <w:rPr>
      <w:b/>
    </w:rPr>
  </w:style>
  <w:style w:type="paragraph" w:styleId="Verzeichnis3">
    <w:name w:val="toc 3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624" w:hanging="624"/>
    </w:pPr>
  </w:style>
  <w:style w:type="character" w:styleId="Hyperlink">
    <w:name w:val="Hyperlink"/>
    <w:basedOn w:val="Absatz-Standardschriftart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563115"/>
    <w:pPr>
      <w:tabs>
        <w:tab w:val="right" w:pos="9004"/>
      </w:tabs>
      <w:spacing w:line="340" w:lineRule="atLeast"/>
      <w:ind w:left="794" w:hanging="794"/>
    </w:pPr>
  </w:style>
  <w:style w:type="paragraph" w:styleId="Verzeichnis5">
    <w:name w:val="toc 5"/>
    <w:basedOn w:val="Standard"/>
    <w:next w:val="Standard"/>
    <w:autoRedefine/>
    <w:rsid w:val="00C43CC6"/>
    <w:pPr>
      <w:spacing w:line="340" w:lineRule="atLeast"/>
    </w:pPr>
  </w:style>
  <w:style w:type="paragraph" w:styleId="Verzeichnis6">
    <w:name w:val="toc 6"/>
    <w:basedOn w:val="Standard"/>
    <w:next w:val="Standard"/>
    <w:autoRedefine/>
    <w:rsid w:val="00C43CC6"/>
    <w:pPr>
      <w:spacing w:line="340" w:lineRule="atLeast"/>
    </w:pPr>
  </w:style>
  <w:style w:type="paragraph" w:styleId="Verzeichnis7">
    <w:name w:val="toc 7"/>
    <w:basedOn w:val="Standard"/>
    <w:next w:val="Standard"/>
    <w:autoRedefine/>
    <w:rsid w:val="00C43CC6"/>
    <w:pPr>
      <w:spacing w:line="340" w:lineRule="atLeast"/>
    </w:pPr>
  </w:style>
  <w:style w:type="paragraph" w:styleId="Verzeichnis8">
    <w:name w:val="toc 8"/>
    <w:basedOn w:val="Standard"/>
    <w:next w:val="Standard"/>
    <w:autoRedefine/>
    <w:rsid w:val="00C43CC6"/>
    <w:pPr>
      <w:spacing w:line="340" w:lineRule="atLeast"/>
    </w:pPr>
  </w:style>
  <w:style w:type="paragraph" w:styleId="Verzeichnis9">
    <w:name w:val="toc 9"/>
    <w:basedOn w:val="Standard"/>
    <w:next w:val="Standard"/>
    <w:autoRedefine/>
    <w:rsid w:val="00C43CC6"/>
    <w:pPr>
      <w:spacing w:line="340" w:lineRule="atLeast"/>
    </w:pPr>
  </w:style>
  <w:style w:type="paragraph" w:styleId="Titel">
    <w:name w:val="Title"/>
    <w:basedOn w:val="Standard"/>
    <w:next w:val="Standard"/>
    <w:qFormat/>
    <w:rsid w:val="00A137DD"/>
    <w:pPr>
      <w:keepNext/>
      <w:keepLines/>
      <w:spacing w:after="80"/>
    </w:pPr>
    <w:rPr>
      <w:rFonts w:cs="Arial"/>
      <w:b/>
      <w:bCs/>
      <w:sz w:val="28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8956BB"/>
    <w:pPr>
      <w:keepNext/>
      <w:keepLines/>
      <w:spacing w:before="280"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710A53"/>
    <w:rPr>
      <w:sz w:val="15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AA415C"/>
    <w:pPr>
      <w:keepLines/>
      <w:spacing w:line="220" w:lineRule="atLeast"/>
    </w:pPr>
    <w:rPr>
      <w:sz w:val="14"/>
    </w:rPr>
  </w:style>
  <w:style w:type="paragraph" w:customStyle="1" w:styleId="zOawDeliveryOption">
    <w:name w:val="zOawDeliveryOption"/>
    <w:basedOn w:val="Standard"/>
    <w:rsid w:val="00ED43D8"/>
    <w:pPr>
      <w:spacing w:line="220" w:lineRule="atLeast"/>
    </w:pPr>
    <w:rPr>
      <w:sz w:val="18"/>
    </w:rPr>
  </w:style>
  <w:style w:type="paragraph" w:customStyle="1" w:styleId="zOawDeliveryOption2">
    <w:name w:val="zOawDeliveryOption2"/>
    <w:basedOn w:val="Standard"/>
    <w:rsid w:val="00ED43D8"/>
    <w:pPr>
      <w:spacing w:line="220" w:lineRule="atLeast"/>
    </w:pPr>
    <w:rPr>
      <w:sz w:val="18"/>
    </w:rPr>
  </w:style>
  <w:style w:type="paragraph" w:customStyle="1" w:styleId="zOawRecipient">
    <w:name w:val="zOawRecipient"/>
    <w:basedOn w:val="Standard"/>
    <w:rsid w:val="00AA415C"/>
    <w:pPr>
      <w:spacing w:line="220" w:lineRule="atLeast"/>
    </w:pPr>
    <w:rPr>
      <w:sz w:val="18"/>
    </w:rPr>
  </w:style>
  <w:style w:type="paragraph" w:customStyle="1" w:styleId="ListWithNumbers">
    <w:name w:val="ListWithNumbers"/>
    <w:basedOn w:val="Standard"/>
    <w:rsid w:val="00F31082"/>
    <w:pPr>
      <w:numPr>
        <w:numId w:val="2"/>
      </w:numPr>
    </w:pPr>
  </w:style>
  <w:style w:type="paragraph" w:customStyle="1" w:styleId="ListWithSymbols">
    <w:name w:val="ListWithSymbols"/>
    <w:basedOn w:val="Standard"/>
    <w:rsid w:val="0089697A"/>
    <w:pPr>
      <w:numPr>
        <w:numId w:val="3"/>
      </w:numPr>
    </w:pPr>
  </w:style>
  <w:style w:type="paragraph" w:customStyle="1" w:styleId="ListWithLetters">
    <w:name w:val="ListWithLetters"/>
    <w:basedOn w:val="Standard"/>
    <w:rsid w:val="00AE1B37"/>
    <w:pPr>
      <w:numPr>
        <w:numId w:val="5"/>
      </w:numPr>
    </w:pPr>
  </w:style>
  <w:style w:type="paragraph" w:customStyle="1" w:styleId="DocumentType">
    <w:name w:val="DocumentType"/>
    <w:basedOn w:val="Standard"/>
    <w:rsid w:val="009569A4"/>
    <w:rPr>
      <w:b/>
      <w:sz w:val="24"/>
    </w:rPr>
  </w:style>
  <w:style w:type="paragraph" w:customStyle="1" w:styleId="OutputprofileTitle">
    <w:name w:val="OutputprofileTitle"/>
    <w:basedOn w:val="Standard"/>
    <w:next w:val="OutputprofileText"/>
    <w:rsid w:val="00321309"/>
    <w:pPr>
      <w:keepLines/>
      <w:spacing w:line="240" w:lineRule="auto"/>
    </w:pPr>
    <w:rPr>
      <w:b/>
      <w:caps/>
      <w:spacing w:val="20"/>
    </w:rPr>
  </w:style>
  <w:style w:type="paragraph" w:customStyle="1" w:styleId="OutputprofileText">
    <w:name w:val="OutputprofileText"/>
    <w:basedOn w:val="Standard"/>
    <w:rsid w:val="00321309"/>
    <w:pPr>
      <w:keepLines/>
      <w:spacing w:line="240" w:lineRule="auto"/>
    </w:pPr>
    <w:rPr>
      <w:sz w:val="16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516D68"/>
  </w:style>
  <w:style w:type="paragraph" w:customStyle="1" w:styleId="ListWithCheckboxes">
    <w:name w:val="ListWithCheckboxes"/>
    <w:basedOn w:val="Standard"/>
    <w:rsid w:val="00E05CDE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89697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Contactinfo">
    <w:name w:val="Contactinfo"/>
    <w:basedOn w:val="Standard"/>
    <w:rsid w:val="00ED01C9"/>
    <w:pPr>
      <w:spacing w:line="180" w:lineRule="atLeast"/>
    </w:pPr>
    <w:rPr>
      <w:sz w:val="15"/>
    </w:rPr>
  </w:style>
  <w:style w:type="paragraph" w:customStyle="1" w:styleId="ContactinfoBold">
    <w:name w:val="ContactinfoBold"/>
    <w:basedOn w:val="Standard"/>
    <w:next w:val="Contactinfo"/>
    <w:rsid w:val="00ED01C9"/>
    <w:pPr>
      <w:spacing w:line="180" w:lineRule="atLeast"/>
    </w:pPr>
    <w:rPr>
      <w:b/>
      <w:sz w:val="15"/>
    </w:rPr>
  </w:style>
  <w:style w:type="paragraph" w:customStyle="1" w:styleId="ContactinfoTab">
    <w:name w:val="ContactinfoTab"/>
    <w:basedOn w:val="Standard"/>
    <w:rsid w:val="001D6B3C"/>
    <w:pPr>
      <w:tabs>
        <w:tab w:val="left" w:pos="851"/>
      </w:tabs>
      <w:spacing w:line="180" w:lineRule="atLeast"/>
    </w:pPr>
    <w:rPr>
      <w:sz w:val="15"/>
    </w:rPr>
  </w:style>
  <w:style w:type="paragraph" w:customStyle="1" w:styleId="UnterschriftKontakt">
    <w:name w:val="UnterschriftKontakt"/>
    <w:basedOn w:val="Unterschrift"/>
    <w:rsid w:val="00DB24DA"/>
    <w:pPr>
      <w:spacing w:line="180" w:lineRule="atLeast"/>
    </w:pPr>
    <w:rPr>
      <w:sz w:val="15"/>
    </w:rPr>
  </w:style>
  <w:style w:type="paragraph" w:customStyle="1" w:styleId="Unterschrift2ndLine">
    <w:name w:val="Unterschrift2ndLine"/>
    <w:basedOn w:val="Unterschrift"/>
    <w:next w:val="UnterschriftKontakt"/>
    <w:rsid w:val="00DB24DA"/>
    <w:pPr>
      <w:spacing w:after="40"/>
    </w:pPr>
  </w:style>
  <w:style w:type="paragraph" w:customStyle="1" w:styleId="1pt">
    <w:name w:val="1pt"/>
    <w:basedOn w:val="Standard"/>
    <w:rsid w:val="000106F0"/>
    <w:pPr>
      <w:spacing w:line="240" w:lineRule="auto"/>
    </w:pPr>
    <w:rPr>
      <w:sz w:val="2"/>
    </w:rPr>
  </w:style>
  <w:style w:type="paragraph" w:customStyle="1" w:styleId="ParagraphBeforeDocumentType">
    <w:name w:val="ParagraphBeforeDocumentType"/>
    <w:basedOn w:val="Standard"/>
    <w:next w:val="DocumentType"/>
    <w:rsid w:val="009E21C5"/>
    <w:pPr>
      <w:spacing w:after="380" w:line="240" w:lineRule="auto"/>
    </w:pPr>
    <w:rPr>
      <w:sz w:val="2"/>
    </w:rPr>
  </w:style>
  <w:style w:type="paragraph" w:customStyle="1" w:styleId="BegleittextFax">
    <w:name w:val="BegleittextFax"/>
    <w:basedOn w:val="Standard"/>
    <w:rsid w:val="00970DFD"/>
    <w:pPr>
      <w:spacing w:line="180" w:lineRule="atLeast"/>
      <w:jc w:val="right"/>
    </w:pPr>
    <w:rPr>
      <w:sz w:val="15"/>
    </w:rPr>
  </w:style>
  <w:style w:type="paragraph" w:customStyle="1" w:styleId="ParagraphBeforeSubjectFax">
    <w:name w:val="ParagraphBeforeSubjectFax"/>
    <w:basedOn w:val="Standard"/>
    <w:next w:val="Subject"/>
    <w:rsid w:val="00525CA6"/>
    <w:pPr>
      <w:spacing w:after="480" w:line="240" w:lineRule="auto"/>
    </w:pPr>
    <w:rPr>
      <w:sz w:val="2"/>
    </w:rPr>
  </w:style>
  <w:style w:type="paragraph" w:customStyle="1" w:styleId="ParagraphBeforeContactInfo">
    <w:name w:val="ParagraphBeforeContactInfo"/>
    <w:basedOn w:val="Standard"/>
    <w:next w:val="Contactinfo"/>
    <w:rsid w:val="00A66281"/>
    <w:pPr>
      <w:spacing w:after="100" w:line="240" w:lineRule="auto"/>
    </w:pPr>
    <w:rPr>
      <w:sz w:val="2"/>
    </w:rPr>
  </w:style>
  <w:style w:type="paragraph" w:customStyle="1" w:styleId="ParticipantList">
    <w:name w:val="ParticipantList"/>
    <w:basedOn w:val="Standard"/>
    <w:rsid w:val="005749FC"/>
  </w:style>
  <w:style w:type="paragraph" w:customStyle="1" w:styleId="Haupttitel">
    <w:name w:val="Haupttitel"/>
    <w:basedOn w:val="Standard"/>
    <w:rsid w:val="007850BB"/>
    <w:pPr>
      <w:spacing w:line="460" w:lineRule="atLeast"/>
    </w:pPr>
    <w:rPr>
      <w:b/>
      <w:sz w:val="38"/>
    </w:rPr>
  </w:style>
  <w:style w:type="paragraph" w:customStyle="1" w:styleId="Hauptuntertitel">
    <w:name w:val="Hauptuntertitel"/>
    <w:basedOn w:val="Standard"/>
    <w:rsid w:val="007850BB"/>
    <w:pPr>
      <w:spacing w:line="460" w:lineRule="atLeast"/>
    </w:pPr>
    <w:rPr>
      <w:sz w:val="38"/>
    </w:rPr>
  </w:style>
  <w:style w:type="paragraph" w:customStyle="1" w:styleId="Autorvermerk">
    <w:name w:val="Autorvermerk"/>
    <w:basedOn w:val="Standard"/>
    <w:rsid w:val="00D0744A"/>
    <w:pPr>
      <w:spacing w:line="400" w:lineRule="atLeast"/>
    </w:pPr>
  </w:style>
  <w:style w:type="paragraph" w:customStyle="1" w:styleId="FootertextRight">
    <w:name w:val="FootertextRight"/>
    <w:basedOn w:val="Standard"/>
    <w:rsid w:val="00970DFD"/>
    <w:pPr>
      <w:spacing w:line="180" w:lineRule="atLeast"/>
      <w:ind w:right="11"/>
      <w:jc w:val="right"/>
    </w:pPr>
    <w:rPr>
      <w:position w:val="4"/>
      <w:sz w:val="15"/>
    </w:rPr>
  </w:style>
  <w:style w:type="paragraph" w:customStyle="1" w:styleId="FooterTextLeft">
    <w:name w:val="FooterTextLeft"/>
    <w:basedOn w:val="Standard"/>
    <w:rsid w:val="00970DFD"/>
    <w:pPr>
      <w:spacing w:line="180" w:lineRule="atLeast"/>
      <w:ind w:right="11"/>
    </w:pPr>
    <w:rPr>
      <w:sz w:val="15"/>
    </w:rPr>
  </w:style>
  <w:style w:type="paragraph" w:customStyle="1" w:styleId="Inhaltsverzeichnis">
    <w:name w:val="Inhaltsverzeichnis"/>
    <w:basedOn w:val="Standard"/>
    <w:rsid w:val="00CD31F5"/>
    <w:pPr>
      <w:spacing w:after="80"/>
    </w:pPr>
    <w:rPr>
      <w:b/>
      <w:sz w:val="28"/>
    </w:rPr>
  </w:style>
  <w:style w:type="paragraph" w:customStyle="1" w:styleId="Kapiteltitel">
    <w:name w:val="Kapiteltitel"/>
    <w:basedOn w:val="Standard"/>
    <w:next w:val="Standard"/>
    <w:rsid w:val="00881B32"/>
    <w:pPr>
      <w:spacing w:after="80"/>
    </w:pPr>
    <w:rPr>
      <w:b/>
      <w:sz w:val="28"/>
      <w:lang w:val="en-GB"/>
    </w:rPr>
  </w:style>
  <w:style w:type="paragraph" w:customStyle="1" w:styleId="Legendentext">
    <w:name w:val="Legendentext"/>
    <w:basedOn w:val="Standard"/>
    <w:rsid w:val="00581247"/>
    <w:pPr>
      <w:spacing w:line="180" w:lineRule="atLeast"/>
    </w:pPr>
    <w:rPr>
      <w:sz w:val="15"/>
    </w:rPr>
  </w:style>
  <w:style w:type="table" w:customStyle="1" w:styleId="HaupttitelUntertitel">
    <w:name w:val="HaupttitelUntertitel"/>
    <w:basedOn w:val="NormaleTabelle"/>
    <w:rsid w:val="00370FF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Aktuell">
    <w:name w:val="Table Contemporary"/>
    <w:basedOn w:val="NormaleTabelle"/>
    <w:rsid w:val="00DB307C"/>
    <w:pPr>
      <w:adjustRightInd w:val="0"/>
      <w:snapToGrid w:val="0"/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ndesign">
    <w:name w:val="Table Theme"/>
    <w:basedOn w:val="NormaleTabelle"/>
    <w:rsid w:val="00DB307C"/>
    <w:pPr>
      <w:adjustRightInd w:val="0"/>
      <w:snapToGrid w:val="0"/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tertitel1Stufe">
    <w:name w:val="Untertitel1Stufe"/>
    <w:basedOn w:val="Standard"/>
    <w:next w:val="Standard"/>
    <w:rsid w:val="005135F4"/>
    <w:pPr>
      <w:keepNext/>
      <w:keepLines/>
      <w:spacing w:after="80"/>
    </w:pPr>
    <w:rPr>
      <w:b/>
      <w:sz w:val="24"/>
    </w:rPr>
  </w:style>
  <w:style w:type="paragraph" w:customStyle="1" w:styleId="Untertitel2Stufe">
    <w:name w:val="Untertitel2Stufe"/>
    <w:basedOn w:val="Standard"/>
    <w:next w:val="Standard"/>
    <w:rsid w:val="005135F4"/>
    <w:pPr>
      <w:keepNext/>
      <w:keepLines/>
      <w:spacing w:after="80"/>
    </w:pPr>
    <w:rPr>
      <w:b/>
    </w:rPr>
  </w:style>
  <w:style w:type="paragraph" w:customStyle="1" w:styleId="QMInfos">
    <w:name w:val="QMInfos"/>
    <w:basedOn w:val="Fuzeile"/>
    <w:rsid w:val="003A62C2"/>
    <w:pPr>
      <w:tabs>
        <w:tab w:val="right" w:pos="-170"/>
        <w:tab w:val="left" w:pos="0"/>
      </w:tabs>
      <w:ind w:right="1985" w:hanging="1701"/>
    </w:pPr>
  </w:style>
  <w:style w:type="paragraph" w:customStyle="1" w:styleId="Titel1">
    <w:name w:val="Titel 1"/>
    <w:basedOn w:val="Standard"/>
    <w:next w:val="Standard"/>
    <w:rsid w:val="00D22DC9"/>
    <w:pPr>
      <w:keepNext/>
      <w:keepLines/>
      <w:spacing w:after="85"/>
    </w:pPr>
    <w:rPr>
      <w:b/>
      <w:sz w:val="28"/>
    </w:rPr>
  </w:style>
  <w:style w:type="paragraph" w:customStyle="1" w:styleId="Titel2">
    <w:name w:val="Titel 2"/>
    <w:basedOn w:val="Standard"/>
    <w:next w:val="Standard"/>
    <w:rsid w:val="00D22DC9"/>
    <w:pPr>
      <w:keepNext/>
      <w:keepLines/>
      <w:spacing w:after="85"/>
    </w:pPr>
    <w:rPr>
      <w:b/>
      <w:sz w:val="24"/>
    </w:rPr>
  </w:style>
  <w:style w:type="paragraph" w:customStyle="1" w:styleId="Titel3">
    <w:name w:val="Titel 3"/>
    <w:basedOn w:val="Standard"/>
    <w:next w:val="Standard"/>
    <w:rsid w:val="00D22DC9"/>
    <w:pPr>
      <w:keepNext/>
      <w:keepLines/>
      <w:spacing w:after="85"/>
    </w:pPr>
    <w:rPr>
      <w:b/>
    </w:rPr>
  </w:style>
  <w:style w:type="paragraph" w:customStyle="1" w:styleId="ShowPath">
    <w:name w:val="ShowPath"/>
    <w:basedOn w:val="1pt"/>
    <w:qFormat/>
    <w:rsid w:val="00A402F2"/>
    <w:rPr>
      <w:color w:val="FFFFFF" w:themeColor="background1"/>
    </w:rPr>
  </w:style>
  <w:style w:type="paragraph" w:customStyle="1" w:styleId="ShowFileName">
    <w:name w:val="ShowFileName"/>
    <w:basedOn w:val="ShowPath"/>
    <w:qFormat/>
    <w:rsid w:val="00223598"/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E87F40"/>
    <w:rPr>
      <w:rFonts w:ascii="Arial" w:hAnsi="Arial"/>
      <w:sz w:val="15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officeatwork xmlns="http://schemas.officeatwork.com/Document">eNp7v3u/jUt+cmlual6JnU1wfk5pSWZ+nmeKnY0+MscnMS+9NDE91c7IwNTURh/OtQnLTC0HqoVQAUCh4NSc1GSgUfooHLgVAFOAKK8=</officeatwork>
</file>

<file path=customXml/item2.xml><?xml version="1.0" encoding="utf-8"?>
<officeatwork xmlns="http://schemas.officeatwork.com/MasterProperties">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</officeatwork>
</file>

<file path=customXml/item3.xml><?xml version="1.0" encoding="utf-8"?>
<officeatwork xmlns="http://schemas.officeatwork.com/Formulas">eNp7v3u/jVt+UW5pTmKxgr4dAD33Bnw=</officeatwork>
</file>

<file path=customXml/itemProps1.xml><?xml version="1.0" encoding="utf-8"?>
<ds:datastoreItem xmlns:ds="http://schemas.openxmlformats.org/officeDocument/2006/customXml" ds:itemID="{34F3BA46-E332-4109-8697-B25BA600FF04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C3F31DA8-5748-4142-8DAD-F89951CB6396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BB45FEB3-3145-4310-A0C7-172C578CB617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1586</Characters>
  <Application>Microsoft Office Word</Application>
  <DocSecurity>0</DocSecurity>
  <Lines>72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Hans Herzog</Manager>
  <Company>Psychiatrische Universitätsklinik Zürich, Klinik für Alterspsychiatrie, Zentrum für Alterspsychiatrische Versorgung, Tagesklinik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Anmeldung Tagesklinik KAP  (Tagesprogramm und Module)</dc:subject>
  <dc:creator>Hans Herzog</dc:creator>
  <cp:keywords/>
  <dc:description/>
  <cp:lastModifiedBy>Fiechter Noemi</cp:lastModifiedBy>
  <cp:revision>3</cp:revision>
  <cp:lastPrinted>2019-03-12T11:52:00Z</cp:lastPrinted>
  <dcterms:created xsi:type="dcterms:W3CDTF">2023-04-18T06:44:00Z</dcterms:created>
  <dcterms:modified xsi:type="dcterms:W3CDTF">2023-04-18T06:47:00Z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>Anmeldung Tagesklinik KAP  (Tagesprogramm und Module)</vt:lpwstr>
  </property>
  <property fmtid="{D5CDD505-2E9C-101B-9397-08002B2CF9AE}" pid="6" name="Author.Name">
    <vt:lpwstr>Hans Herzog</vt:lpwstr>
  </property>
  <property fmtid="{D5CDD505-2E9C-101B-9397-08002B2CF9AE}" pid="7" name="Organisation.Fensterzeile">
    <vt:lpwstr>Postfach 1668, 8032 Zürich</vt:lpwstr>
  </property>
  <property fmtid="{D5CDD505-2E9C-101B-9397-08002B2CF9AE}" pid="8" name="Organisation.Gesamtinstitution">
    <vt:lpwstr>Psychiatrische Universitätsklinik Zürich</vt:lpwstr>
  </property>
  <property fmtid="{D5CDD505-2E9C-101B-9397-08002B2CF9AE}" pid="9" name="Organisation.DirektionKlinik">
    <vt:lpwstr>Klinik für Alterspsychiatrie</vt:lpwstr>
  </property>
  <property fmtid="{D5CDD505-2E9C-101B-9397-08002B2CF9AE}" pid="10" name="Organisation.ZentrumBereich">
    <vt:lpwstr>Zentrum für Alterspsychiatrische Versorgung</vt:lpwstr>
  </property>
  <property fmtid="{D5CDD505-2E9C-101B-9397-08002B2CF9AE}" pid="11" name="Organisation.StationAbteilung">
    <vt:lpwstr>Tagesklinik</vt:lpwstr>
  </property>
  <property fmtid="{D5CDD505-2E9C-101B-9397-08002B2CF9AE}" pid="12" name="Organisation.Adresszeile1">
    <vt:lpwstr>Minervastrasse 145, Postfach 1668</vt:lpwstr>
  </property>
  <property fmtid="{D5CDD505-2E9C-101B-9397-08002B2CF9AE}" pid="13" name="Organisation.Adresszeile2">
    <vt:lpwstr>8032 Zürich</vt:lpwstr>
  </property>
  <property fmtid="{D5CDD505-2E9C-101B-9397-08002B2CF9AE}" pid="14" name="Doc.Telephone">
    <vt:lpwstr>Telefon</vt:lpwstr>
  </property>
  <property fmtid="{D5CDD505-2E9C-101B-9397-08002B2CF9AE}" pid="15" name="Organisation.Telefon">
    <vt:lpwstr>+41 (0)44 389 14 26</vt:lpwstr>
  </property>
  <property fmtid="{D5CDD505-2E9C-101B-9397-08002B2CF9AE}" pid="16" name="Doc.Facsimile">
    <vt:lpwstr>Telefax</vt:lpwstr>
  </property>
  <property fmtid="{D5CDD505-2E9C-101B-9397-08002B2CF9AE}" pid="17" name="Organisation.Telefax">
    <vt:lpwstr>+41 (0)44 389 14 14</vt:lpwstr>
  </property>
  <property fmtid="{D5CDD505-2E9C-101B-9397-08002B2CF9AE}" pid="18" name="Doc.Switchboard">
    <vt:lpwstr>Zentrale</vt:lpwstr>
  </property>
  <property fmtid="{D5CDD505-2E9C-101B-9397-08002B2CF9AE}" pid="19" name="Organisation.Zentrale">
    <vt:lpwstr>+41 (0)44 389 14 11</vt:lpwstr>
  </property>
  <property fmtid="{D5CDD505-2E9C-101B-9397-08002B2CF9AE}" pid="20" name="Organisation.Mail">
    <vt:lpwstr>tagesklinik.gpz@puk.zh.ch</vt:lpwstr>
  </property>
  <property fmtid="{D5CDD505-2E9C-101B-9397-08002B2CF9AE}" pid="21" name="Organisation.Internet">
    <vt:lpwstr>www.pukzh.ch</vt:lpwstr>
  </property>
  <property fmtid="{D5CDD505-2E9C-101B-9397-08002B2CF9AE}" pid="22" name="Organisation.Direktorium1">
    <vt:lpwstr>Direktor Klinik für Alterspsychiatrie:</vt:lpwstr>
  </property>
  <property fmtid="{D5CDD505-2E9C-101B-9397-08002B2CF9AE}" pid="23" name="Organisation.Direktorium2">
    <vt:lpwstr>Prof. Dr. med. Roger M. Nitsch</vt:lpwstr>
  </property>
  <property fmtid="{D5CDD505-2E9C-101B-9397-08002B2CF9AE}" pid="24" name="Organisation.Direktorium3">
    <vt:lpwstr>Chefarzt: Prof. Dr. med. Egemen Savaskan</vt:lpwstr>
  </property>
  <property fmtid="{D5CDD505-2E9C-101B-9397-08002B2CF9AE}" pid="25" name="Organisation.Ort">
    <vt:lpwstr>Zürich</vt:lpwstr>
  </property>
  <property fmtid="{D5CDD505-2E9C-101B-9397-08002B2CF9AE}" pid="26" name="Signature1.Vorname">
    <vt:lpwstr/>
  </property>
  <property fmtid="{D5CDD505-2E9C-101B-9397-08002B2CF9AE}" pid="27" name="Signature1.Name">
    <vt:lpwstr>Hans Herzog</vt:lpwstr>
  </property>
  <property fmtid="{D5CDD505-2E9C-101B-9397-08002B2CF9AE}" pid="28" name="Signature1.Funktion">
    <vt:lpwstr>Leiter Tagesklinik</vt:lpwstr>
  </property>
  <property fmtid="{D5CDD505-2E9C-101B-9397-08002B2CF9AE}" pid="29" name="Signature2.Vorname">
    <vt:lpwstr/>
  </property>
  <property fmtid="{D5CDD505-2E9C-101B-9397-08002B2CF9AE}" pid="30" name="Signature2.Name">
    <vt:lpwstr/>
  </property>
  <property fmtid="{D5CDD505-2E9C-101B-9397-08002B2CF9AE}" pid="31" name="Signature2.Funktion">
    <vt:lpwstr/>
  </property>
  <property fmtid="{D5CDD505-2E9C-101B-9397-08002B2CF9AE}" pid="32" name="Doc.TelephoneDirect">
    <vt:lpwstr>Telefon direkt</vt:lpwstr>
  </property>
  <property fmtid="{D5CDD505-2E9C-101B-9397-08002B2CF9AE}" pid="33" name="Signature1.TelefonDirekt">
    <vt:lpwstr>+41 (0) 44 389 14 55</vt:lpwstr>
  </property>
  <property fmtid="{D5CDD505-2E9C-101B-9397-08002B2CF9AE}" pid="34" name="Signature1.EMail">
    <vt:lpwstr>hans.herzog@puk.zh.ch</vt:lpwstr>
  </property>
  <property fmtid="{D5CDD505-2E9C-101B-9397-08002B2CF9AE}" pid="35" name="Signature2.TelefonDirekt">
    <vt:lpwstr/>
  </property>
  <property fmtid="{D5CDD505-2E9C-101B-9397-08002B2CF9AE}" pid="36" name="Signature2.EMail">
    <vt:lpwstr/>
  </property>
  <property fmtid="{D5CDD505-2E9C-101B-9397-08002B2CF9AE}" pid="37" name="Signature3.Vorname">
    <vt:lpwstr/>
  </property>
  <property fmtid="{D5CDD505-2E9C-101B-9397-08002B2CF9AE}" pid="38" name="Signature3.Name">
    <vt:lpwstr/>
  </property>
  <property fmtid="{D5CDD505-2E9C-101B-9397-08002B2CF9AE}" pid="39" name="Signature3.Funktion">
    <vt:lpwstr/>
  </property>
  <property fmtid="{D5CDD505-2E9C-101B-9397-08002B2CF9AE}" pid="40" name="Signature3.TelefonDirekt">
    <vt:lpwstr/>
  </property>
  <property fmtid="{D5CDD505-2E9C-101B-9397-08002B2CF9AE}" pid="41" name="Signature3.EMail">
    <vt:lpwstr/>
  </property>
  <property fmtid="{D5CDD505-2E9C-101B-9397-08002B2CF9AE}" pid="42" name="Signature4.Vorname">
    <vt:lpwstr/>
  </property>
  <property fmtid="{D5CDD505-2E9C-101B-9397-08002B2CF9AE}" pid="43" name="Signature4.Name">
    <vt:lpwstr/>
  </property>
  <property fmtid="{D5CDD505-2E9C-101B-9397-08002B2CF9AE}" pid="44" name="Signature4.Funktion">
    <vt:lpwstr/>
  </property>
  <property fmtid="{D5CDD505-2E9C-101B-9397-08002B2CF9AE}" pid="45" name="Signature4.TelefonDirekt">
    <vt:lpwstr/>
  </property>
  <property fmtid="{D5CDD505-2E9C-101B-9397-08002B2CF9AE}" pid="46" name="Signature4.EMail">
    <vt:lpwstr/>
  </property>
  <property fmtid="{D5CDD505-2E9C-101B-9397-08002B2CF9AE}" pid="47" name="Doc.CopyToColon">
    <vt:lpwstr>Kopie an:</vt:lpwstr>
  </property>
  <property fmtid="{D5CDD505-2E9C-101B-9397-08002B2CF9AE}" pid="48" name="Outputstatus.Draft">
    <vt:lpwstr/>
  </property>
  <property fmtid="{D5CDD505-2E9C-101B-9397-08002B2CF9AE}" pid="49" name="Outputstatus.Internal">
    <vt:lpwstr/>
  </property>
  <property fmtid="{D5CDD505-2E9C-101B-9397-08002B2CF9AE}" pid="50" name="Author.Vorname">
    <vt:lpwstr/>
  </property>
  <property fmtid="{D5CDD505-2E9C-101B-9397-08002B2CF9AE}" pid="51" name="Doc.FaxFax">
    <vt:lpwstr>Fax</vt:lpwstr>
  </property>
  <property fmtid="{D5CDD505-2E9C-101B-9397-08002B2CF9AE}" pid="52" name="Doc.ToTelefax">
    <vt:lpwstr>An Telefax</vt:lpwstr>
  </property>
  <property fmtid="{D5CDD505-2E9C-101B-9397-08002B2CF9AE}" pid="53" name="Doc.Date">
    <vt:lpwstr>Datum</vt:lpwstr>
  </property>
  <property fmtid="{D5CDD505-2E9C-101B-9397-08002B2CF9AE}" pid="54" name="Doc.PagesTotally">
    <vt:lpwstr>Seiten total</vt:lpwstr>
  </property>
  <property fmtid="{D5CDD505-2E9C-101B-9397-08002B2CF9AE}" pid="55" name="Doc.SubjectWithoutBrackets">
    <vt:lpwstr>Betreff</vt:lpwstr>
  </property>
  <property fmtid="{D5CDD505-2E9C-101B-9397-08002B2CF9AE}" pid="56" name="Doc.Memo">
    <vt:lpwstr>Memo</vt:lpwstr>
  </property>
  <property fmtid="{D5CDD505-2E9C-101B-9397-08002B2CF9AE}" pid="57" name="Doc.From">
    <vt:lpwstr>Von</vt:lpwstr>
  </property>
  <property fmtid="{D5CDD505-2E9C-101B-9397-08002B2CF9AE}" pid="58" name="Doc.To">
    <vt:lpwstr>An</vt:lpwstr>
  </property>
  <property fmtid="{D5CDD505-2E9C-101B-9397-08002B2CF9AE}" pid="59" name="Doc.ToNotice">
    <vt:lpwstr>z.K. an</vt:lpwstr>
  </property>
  <property fmtid="{D5CDD505-2E9C-101B-9397-08002B2CF9AE}" pid="60" name="Doc.Haupttitel">
    <vt:lpwstr>Haupttitel</vt:lpwstr>
  </property>
  <property fmtid="{D5CDD505-2E9C-101B-9397-08002B2CF9AE}" pid="61" name="Doc.Hauptuntertitel">
    <vt:lpwstr>Hauptuntertitel</vt:lpwstr>
  </property>
  <property fmtid="{D5CDD505-2E9C-101B-9397-08002B2CF9AE}" pid="62" name="Doc.VersionColon">
    <vt:lpwstr>Version:</vt:lpwstr>
  </property>
  <property fmtid="{D5CDD505-2E9C-101B-9397-08002B2CF9AE}" pid="63" name="Doc.DateColon">
    <vt:lpwstr>Datum:</vt:lpwstr>
  </property>
  <property fmtid="{D5CDD505-2E9C-101B-9397-08002B2CF9AE}" pid="64" name="Doc.AuthorColon">
    <vt:lpwstr>Verfasser:</vt:lpwstr>
  </property>
  <property fmtid="{D5CDD505-2E9C-101B-9397-08002B2CF9AE}" pid="65" name="Doc.PageColon">
    <vt:lpwstr>Seite:</vt:lpwstr>
  </property>
  <property fmtid="{D5CDD505-2E9C-101B-9397-08002B2CF9AE}" pid="66" name="Doc.FilenameColon">
    <vt:lpwstr>Datei-Name:</vt:lpwstr>
  </property>
  <property fmtid="{D5CDD505-2E9C-101B-9397-08002B2CF9AE}" pid="67" name="Doc.StatusAndDateColon">
    <vt:lpwstr>Status und Datum:</vt:lpwstr>
  </property>
  <property fmtid="{D5CDD505-2E9C-101B-9397-08002B2CF9AE}" pid="68" name="Doc.ApprovedByColon">
    <vt:lpwstr>Genehmigt durch:</vt:lpwstr>
  </property>
  <property fmtid="{D5CDD505-2E9C-101B-9397-08002B2CF9AE}" pid="69" name="Doc.ProcessManagerColon">
    <vt:lpwstr>Prozessverantwortlich:</vt:lpwstr>
  </property>
  <property fmtid="{D5CDD505-2E9C-101B-9397-08002B2CF9AE}" pid="70" name="Doc.SourceColon">
    <vt:lpwstr>Bezugsort:</vt:lpwstr>
  </property>
  <property fmtid="{D5CDD505-2E9C-101B-9397-08002B2CF9AE}" pid="71" name="CustomField.StatusUndDatum">
    <vt:lpwstr/>
  </property>
  <property fmtid="{D5CDD505-2E9C-101B-9397-08002B2CF9AE}" pid="72" name="CustomField.GenehmigtDurch">
    <vt:lpwstr/>
  </property>
  <property fmtid="{D5CDD505-2E9C-101B-9397-08002B2CF9AE}" pid="73" name="CustomField.Prozessverantwortlich">
    <vt:lpwstr/>
  </property>
  <property fmtid="{D5CDD505-2E9C-101B-9397-08002B2CF9AE}" pid="74" name="Doc.TableOfContents">
    <vt:lpwstr>Inhaltsverzeichnis</vt:lpwstr>
  </property>
  <property fmtid="{D5CDD505-2E9C-101B-9397-08002B2CF9AE}" pid="75" name="Doc.ChapterTitleBrackets">
    <vt:lpwstr>[Kapiteltitel]</vt:lpwstr>
  </property>
  <property fmtid="{D5CDD505-2E9C-101B-9397-08002B2CF9AE}" pid="76" name="Doc.TitleBrackets">
    <vt:lpwstr>[Titel]</vt:lpwstr>
  </property>
  <property fmtid="{D5CDD505-2E9C-101B-9397-08002B2CF9AE}" pid="77" name="Doc.SubtitleBrackets">
    <vt:lpwstr>[Untertitel]</vt:lpwstr>
  </property>
  <property fmtid="{D5CDD505-2E9C-101B-9397-08002B2CF9AE}" pid="78" name="CustomField.Bezugsort">
    <vt:lpwstr/>
  </property>
  <property fmtid="{D5CDD505-2E9C-101B-9397-08002B2CF9AE}" pid="79" name="Doc.SubtitleLevel1Brackets">
    <vt:lpwstr>[Untertitel 1. Stufe]</vt:lpwstr>
  </property>
  <property fmtid="{D5CDD505-2E9C-101B-9397-08002B2CF9AE}" pid="80" name="CustomField.BezugsortAnzeigen">
    <vt:lpwstr>0</vt:lpwstr>
  </property>
  <property fmtid="{D5CDD505-2E9C-101B-9397-08002B2CF9AE}" pid="81" name="CustomField.ProzessverantwortlichAnzeigen">
    <vt:lpwstr>0</vt:lpwstr>
  </property>
  <property fmtid="{D5CDD505-2E9C-101B-9397-08002B2CF9AE}" pid="82" name="CustomField.GenehmigtDurchAnzeigen">
    <vt:lpwstr>0</vt:lpwstr>
  </property>
  <property fmtid="{D5CDD505-2E9C-101B-9397-08002B2CF9AE}" pid="83" name="CustomField.StatusUndDatumAnzeigen">
    <vt:lpwstr>0</vt:lpwstr>
  </property>
  <property fmtid="{D5CDD505-2E9C-101B-9397-08002B2CF9AE}" pid="84" name="CustomField.DateinameAnzeigen">
    <vt:lpwstr>0</vt:lpwstr>
  </property>
  <property fmtid="{D5CDD505-2E9C-101B-9397-08002B2CF9AE}" pid="85" name="CustomField.StatusDate">
    <vt:lpwstr>27. April 2016</vt:lpwstr>
  </property>
  <property fmtid="{D5CDD505-2E9C-101B-9397-08002B2CF9AE}" pid="86" name="CustomField.PfadAnzeigen">
    <vt:lpwstr>0</vt:lpwstr>
  </property>
  <property fmtid="{D5CDD505-2E9C-101B-9397-08002B2CF9AE}" pid="87" name="Doc.DocumentOwnerColon">
    <vt:lpwstr>Dokumentenowner:</vt:lpwstr>
  </property>
</Properties>
</file>