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aupttitelUntertit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6010"/>
      </w:tblGrid>
      <w:tr w:rsidR="007850BB" w:rsidRPr="00613FAE" w:rsidTr="001D5114">
        <w:tc>
          <w:tcPr>
            <w:tcW w:w="6010" w:type="dxa"/>
          </w:tcPr>
          <w:p w:rsidR="007850BB" w:rsidRPr="00613FAE" w:rsidRDefault="007850BB" w:rsidP="007850BB">
            <w:pPr>
              <w:pStyle w:val="Dokumenttitel"/>
              <w:rPr>
                <w:highlight w:val="white"/>
              </w:rPr>
            </w:pPr>
            <w:bookmarkStart w:id="0" w:name="CustomFieldDokumenttitel" w:colFirst="0" w:colLast="0"/>
          </w:p>
        </w:tc>
      </w:tr>
      <w:tr w:rsidR="007850BB" w:rsidRPr="00613FAE" w:rsidTr="001D5114">
        <w:tc>
          <w:tcPr>
            <w:tcW w:w="6010" w:type="dxa"/>
          </w:tcPr>
          <w:p w:rsidR="007850BB" w:rsidRPr="00613FAE" w:rsidRDefault="007850BB" w:rsidP="007850BB">
            <w:pPr>
              <w:pStyle w:val="Dokumentuntertitel"/>
              <w:rPr>
                <w:highlight w:val="white"/>
              </w:rPr>
            </w:pPr>
            <w:bookmarkStart w:id="1" w:name="CustomFieldDokumentuntertitel" w:colFirst="0" w:colLast="0"/>
            <w:bookmarkEnd w:id="0"/>
          </w:p>
        </w:tc>
      </w:tr>
      <w:bookmarkEnd w:id="1"/>
    </w:tbl>
    <w:p w:rsidR="000A7BE1" w:rsidRPr="00613FAE" w:rsidRDefault="000A7BE1" w:rsidP="007E0532">
      <w:pPr>
        <w:pStyle w:val="ShowPath"/>
        <w:rPr>
          <w:highlight w:val="white"/>
        </w:rPr>
        <w:sectPr w:rsidR="000A7BE1" w:rsidRPr="00613FAE" w:rsidSect="007E0532">
          <w:headerReference w:type="default" r:id="rId13"/>
          <w:footerReference w:type="default" r:id="rId14"/>
          <w:type w:val="continuous"/>
          <w:pgSz w:w="11906" w:h="16838" w:code="9"/>
          <w:pgMar w:top="1276" w:right="907" w:bottom="1418" w:left="1985" w:header="340" w:footer="567" w:gutter="0"/>
          <w:cols w:space="708"/>
          <w:docGrid w:linePitch="360"/>
        </w:sectPr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  <w:rPr>
          <w:sz w:val="24"/>
        </w:rPr>
      </w:pPr>
      <w:r w:rsidRPr="00613FAE">
        <w:rPr>
          <w:sz w:val="24"/>
        </w:rPr>
        <w:t xml:space="preserve">Personalmeldebogen </w:t>
      </w:r>
      <w:r w:rsidRPr="00613FAE">
        <w:rPr>
          <w:sz w:val="24"/>
        </w:rPr>
        <w:t>für Unterassistenten in der EPP</w:t>
      </w:r>
    </w:p>
    <w:p w:rsidR="007E0532" w:rsidRPr="00613FAE" w:rsidRDefault="007E0532" w:rsidP="007E0532"/>
    <w:p w:rsidR="007E0532" w:rsidRPr="00613FAE" w:rsidRDefault="007E0532" w:rsidP="007E0532">
      <w:pPr>
        <w:pStyle w:val="berschrift2"/>
        <w:numPr>
          <w:ilvl w:val="0"/>
          <w:numId w:val="0"/>
        </w:numPr>
        <w:ind w:left="340"/>
      </w:pPr>
    </w:p>
    <w:p w:rsidR="00A5562E" w:rsidRPr="00613FAE" w:rsidRDefault="00A5562E" w:rsidP="00A5562E"/>
    <w:p w:rsidR="00A5562E" w:rsidRPr="00613FAE" w:rsidRDefault="00A5562E" w:rsidP="00A5562E">
      <w:bookmarkStart w:id="2" w:name="_GoBack"/>
      <w:bookmarkEnd w:id="2"/>
    </w:p>
    <w:p w:rsidR="007E0532" w:rsidRPr="00613FAE" w:rsidRDefault="007E0532" w:rsidP="007E0532">
      <w:pPr>
        <w:pStyle w:val="berschrift2"/>
        <w:numPr>
          <w:ilvl w:val="0"/>
          <w:numId w:val="0"/>
        </w:numPr>
        <w:ind w:left="340" w:right="-200" w:hanging="340"/>
      </w:pPr>
      <w:r w:rsidRPr="00613FAE">
        <w:rPr>
          <w:u w:val="single"/>
        </w:rPr>
        <w:t xml:space="preserve">Name: </w:t>
      </w:r>
      <w:r w:rsidRPr="00613FAE">
        <w:rPr>
          <w:u w:val="single"/>
        </w:rPr>
        <w:tab/>
      </w:r>
      <w:r w:rsidRPr="00613FAE">
        <w:rPr>
          <w:u w:val="single"/>
        </w:rPr>
        <w:tab/>
      </w:r>
      <w:r w:rsidRPr="00613FAE">
        <w:rPr>
          <w:u w:val="single"/>
        </w:rPr>
        <w:tab/>
      </w:r>
      <w:r w:rsidRPr="00613FAE">
        <w:rPr>
          <w:u w:val="single"/>
        </w:rPr>
        <w:tab/>
      </w:r>
      <w:r w:rsidRPr="00613FAE">
        <w:rPr>
          <w:u w:val="single"/>
        </w:rPr>
        <w:tab/>
      </w:r>
      <w:r w:rsidRPr="00613FAE">
        <w:rPr>
          <w:u w:val="single"/>
        </w:rPr>
        <w:tab/>
      </w:r>
      <w:r w:rsidRPr="00613FAE">
        <w:rPr>
          <w:u w:val="single"/>
        </w:rPr>
        <w:tab/>
      </w:r>
      <w:r w:rsidR="00563713" w:rsidRPr="00613FAE">
        <w:t>___</w:t>
      </w:r>
      <w:r w:rsidRPr="00613FAE">
        <w:tab/>
      </w:r>
      <w:r w:rsidRPr="00613FAE">
        <w:rPr>
          <w:u w:val="single"/>
        </w:rPr>
        <w:t>Vorname:</w:t>
      </w:r>
      <w:r w:rsidRPr="00613FAE">
        <w:t>___________________</w:t>
      </w:r>
      <w:r w:rsidR="007B48CF" w:rsidRPr="00613FAE">
        <w:t>_____</w:t>
      </w:r>
      <w:r w:rsidRPr="00613FAE">
        <w:t>______________</w:t>
      </w:r>
      <w:r w:rsidRPr="00613FAE">
        <w:t xml:space="preserve"> </w:t>
      </w:r>
    </w:p>
    <w:p w:rsidR="007E0532" w:rsidRPr="00613FAE" w:rsidRDefault="007E0532" w:rsidP="007E0532">
      <w:pPr>
        <w:pStyle w:val="berschrift2"/>
        <w:numPr>
          <w:ilvl w:val="0"/>
          <w:numId w:val="0"/>
        </w:numPr>
        <w:ind w:left="340"/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  <w:ind w:left="340"/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 xml:space="preserve">Geburtsdatum: </w:t>
      </w:r>
      <w:r w:rsidRPr="00613FAE">
        <w:rPr>
          <w:u w:val="single"/>
        </w:rPr>
        <w:t xml:space="preserve">                                                             </w:t>
      </w:r>
      <w:r w:rsidRPr="00613FAE">
        <w:t xml:space="preserve">  </w:t>
      </w:r>
      <w:r w:rsidR="00563713" w:rsidRPr="00613FAE">
        <w:t xml:space="preserve"> </w:t>
      </w:r>
      <w:r w:rsidR="00563713" w:rsidRPr="00613FAE">
        <w:rPr>
          <w:u w:val="single"/>
        </w:rPr>
        <w:t>AHV Nr.:</w:t>
      </w:r>
      <w:r w:rsidRPr="00613FAE">
        <w:rPr>
          <w:u w:val="single"/>
        </w:rPr>
        <w:t>______________</w:t>
      </w:r>
      <w:r w:rsidR="007B48CF" w:rsidRPr="00613FAE">
        <w:rPr>
          <w:u w:val="single"/>
        </w:rPr>
        <w:t>____</w:t>
      </w:r>
      <w:r w:rsidRPr="00613FAE">
        <w:rPr>
          <w:u w:val="single"/>
        </w:rPr>
        <w:t>_____________________</w:t>
      </w:r>
      <w:r w:rsidRPr="00613FAE">
        <w:t xml:space="preserve"> </w:t>
      </w:r>
    </w:p>
    <w:p w:rsidR="007E0532" w:rsidRPr="00613FAE" w:rsidRDefault="00563713" w:rsidP="007E0532">
      <w:pPr>
        <w:pStyle w:val="berschrift2"/>
        <w:numPr>
          <w:ilvl w:val="0"/>
          <w:numId w:val="0"/>
        </w:numPr>
      </w:pPr>
      <w:r w:rsidRPr="00613FAE">
        <w:t xml:space="preserve">                                                           </w:t>
      </w:r>
      <w:r w:rsidR="00A5562E" w:rsidRPr="00613FAE">
        <w:t xml:space="preserve">                               </w:t>
      </w:r>
      <w:r w:rsidRPr="00613FAE">
        <w:t xml:space="preserve"> </w:t>
      </w:r>
      <w:r w:rsidRPr="00613FAE">
        <w:rPr>
          <w:sz w:val="16"/>
        </w:rPr>
        <w:t>( nur CH – Staatsbürger )</w:t>
      </w:r>
    </w:p>
    <w:p w:rsidR="007E0532" w:rsidRPr="00613FAE" w:rsidRDefault="007E0532" w:rsidP="007E0532"/>
    <w:p w:rsidR="007E0532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 xml:space="preserve">Strasse: </w:t>
      </w:r>
      <w:r w:rsidRPr="00613FAE">
        <w:rPr>
          <w:u w:val="single"/>
        </w:rPr>
        <w:t xml:space="preserve">                                                               ___________________________________________</w:t>
      </w:r>
      <w:r w:rsidR="007B48CF" w:rsidRPr="00613FAE">
        <w:rPr>
          <w:u w:val="single"/>
        </w:rPr>
        <w:t>____</w:t>
      </w:r>
      <w:r w:rsidRPr="00613FAE">
        <w:rPr>
          <w:u w:val="single"/>
        </w:rPr>
        <w:t xml:space="preserve">_        _ </w:t>
      </w:r>
      <w:r w:rsidRPr="00613FAE">
        <w:t xml:space="preserve">  </w:t>
      </w:r>
    </w:p>
    <w:p w:rsidR="007E0532" w:rsidRPr="00613FAE" w:rsidRDefault="007E0532" w:rsidP="007E0532"/>
    <w:p w:rsidR="007E0532" w:rsidRPr="00613FAE" w:rsidRDefault="007E0532" w:rsidP="007E0532"/>
    <w:p w:rsidR="007E0532" w:rsidRPr="00613FAE" w:rsidRDefault="00A5562E" w:rsidP="007E0532">
      <w:pPr>
        <w:pStyle w:val="berschrift2"/>
        <w:numPr>
          <w:ilvl w:val="0"/>
          <w:numId w:val="0"/>
        </w:numPr>
        <w:rPr>
          <w:u w:val="single"/>
        </w:rPr>
      </w:pPr>
      <w:r w:rsidRPr="00613FAE">
        <w:rPr>
          <w:u w:val="single"/>
        </w:rPr>
        <w:t xml:space="preserve">PLZ / </w:t>
      </w:r>
      <w:r w:rsidR="007E0532" w:rsidRPr="00613FAE">
        <w:rPr>
          <w:u w:val="single"/>
        </w:rPr>
        <w:t>Ort:</w:t>
      </w:r>
      <w:r w:rsidR="007E0532" w:rsidRPr="00613FAE">
        <w:t>__________________________________</w:t>
      </w:r>
      <w:r w:rsidR="007B48CF" w:rsidRPr="00613FAE">
        <w:t>__</w:t>
      </w:r>
      <w:r w:rsidR="007E0532" w:rsidRPr="00613FAE">
        <w:t xml:space="preserve"> </w:t>
      </w:r>
      <w:r w:rsidR="007B48CF" w:rsidRPr="00613FAE">
        <w:t xml:space="preserve"> </w:t>
      </w:r>
      <w:r w:rsidR="00563713" w:rsidRPr="00613FAE">
        <w:t xml:space="preserve"> </w:t>
      </w:r>
      <w:r w:rsidR="007E0532" w:rsidRPr="00613FAE">
        <w:rPr>
          <w:u w:val="single"/>
        </w:rPr>
        <w:t>Land:</w:t>
      </w:r>
      <w:r w:rsidR="007B48CF" w:rsidRPr="00613FAE">
        <w:rPr>
          <w:u w:val="single"/>
        </w:rPr>
        <w:t>_____ _____________________________________</w:t>
      </w:r>
      <w:r w:rsidR="007E0532" w:rsidRPr="00613FAE">
        <w:rPr>
          <w:u w:val="single"/>
        </w:rPr>
        <w:t xml:space="preserve"> </w:t>
      </w:r>
    </w:p>
    <w:p w:rsidR="007B48CF" w:rsidRPr="00613FAE" w:rsidRDefault="007B48CF" w:rsidP="007E0532">
      <w:pPr>
        <w:pStyle w:val="berschrift2"/>
        <w:numPr>
          <w:ilvl w:val="0"/>
          <w:numId w:val="0"/>
        </w:numPr>
      </w:pPr>
    </w:p>
    <w:p w:rsidR="007B48CF" w:rsidRPr="00613FAE" w:rsidRDefault="007B48CF" w:rsidP="007E0532">
      <w:pPr>
        <w:pStyle w:val="berschrift2"/>
        <w:numPr>
          <w:ilvl w:val="0"/>
          <w:numId w:val="0"/>
        </w:numPr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>Telefon:</w:t>
      </w:r>
      <w:r w:rsidR="007B48CF" w:rsidRPr="00613FAE">
        <w:rPr>
          <w:u w:val="single"/>
        </w:rPr>
        <w:t>_____________________________________</w:t>
      </w:r>
      <w:r w:rsidRPr="00613FAE">
        <w:t xml:space="preserve"> </w:t>
      </w:r>
      <w:r w:rsidR="007B48CF" w:rsidRPr="00613FAE">
        <w:t xml:space="preserve"> </w:t>
      </w:r>
      <w:r w:rsidRPr="00613FAE">
        <w:rPr>
          <w:u w:val="single"/>
        </w:rPr>
        <w:t>Email:</w:t>
      </w:r>
      <w:r w:rsidR="007B48CF" w:rsidRPr="00613FAE">
        <w:rPr>
          <w:u w:val="single"/>
        </w:rPr>
        <w:t>__________________________________________</w:t>
      </w:r>
      <w:r w:rsidRPr="00613FAE">
        <w:t xml:space="preserve"> </w:t>
      </w:r>
    </w:p>
    <w:p w:rsidR="007E0532" w:rsidRPr="00613FAE" w:rsidRDefault="007E0532" w:rsidP="007E0532">
      <w:pPr>
        <w:pStyle w:val="berschrift2"/>
        <w:numPr>
          <w:ilvl w:val="0"/>
          <w:numId w:val="0"/>
        </w:numPr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>Heimatort / Staatsangehörigkeit:</w:t>
      </w:r>
      <w:r w:rsidR="007B48CF" w:rsidRPr="00613FAE">
        <w:t>_________________________________________________________________</w:t>
      </w:r>
      <w:r w:rsidRPr="00613FAE">
        <w:t xml:space="preserve"> </w:t>
      </w:r>
    </w:p>
    <w:p w:rsidR="007B48CF" w:rsidRPr="00613FAE" w:rsidRDefault="007B48CF" w:rsidP="007E0532">
      <w:pPr>
        <w:pStyle w:val="berschrift2"/>
        <w:numPr>
          <w:ilvl w:val="0"/>
          <w:numId w:val="0"/>
        </w:numPr>
        <w:rPr>
          <w:u w:val="single"/>
        </w:rPr>
      </w:pPr>
    </w:p>
    <w:p w:rsidR="007B48CF" w:rsidRPr="00613FAE" w:rsidRDefault="007B48CF" w:rsidP="007E0532">
      <w:pPr>
        <w:pStyle w:val="berschrift2"/>
        <w:numPr>
          <w:ilvl w:val="0"/>
          <w:numId w:val="0"/>
        </w:numPr>
        <w:rPr>
          <w:u w:val="single"/>
        </w:rPr>
      </w:pPr>
    </w:p>
    <w:p w:rsidR="007E0532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>Universität:</w:t>
      </w:r>
      <w:r w:rsidR="007B48CF" w:rsidRPr="00613FAE">
        <w:t>___________________________________________________________________________________</w:t>
      </w:r>
      <w:r w:rsidRPr="00613FAE">
        <w:t xml:space="preserve"> </w:t>
      </w:r>
    </w:p>
    <w:p w:rsidR="00A5562E" w:rsidRPr="00613FAE" w:rsidRDefault="00A5562E" w:rsidP="00A5562E">
      <w:pPr>
        <w:rPr>
          <w:rFonts w:cs="Arial"/>
          <w:b/>
          <w:bCs/>
          <w:iCs/>
          <w:szCs w:val="28"/>
        </w:rPr>
      </w:pPr>
    </w:p>
    <w:p w:rsidR="00A5562E" w:rsidRPr="00613FAE" w:rsidRDefault="00A5562E" w:rsidP="00A5562E"/>
    <w:p w:rsidR="00A5562E" w:rsidRPr="00613FAE" w:rsidRDefault="00A5562E" w:rsidP="00A5562E"/>
    <w:p w:rsidR="007B48CF" w:rsidRPr="00613FAE" w:rsidRDefault="007E0532" w:rsidP="007E0532">
      <w:pPr>
        <w:pStyle w:val="berschrift2"/>
        <w:numPr>
          <w:ilvl w:val="0"/>
          <w:numId w:val="0"/>
        </w:numPr>
        <w:rPr>
          <w:u w:val="single"/>
        </w:rPr>
      </w:pPr>
      <w:r w:rsidRPr="00613FAE">
        <w:rPr>
          <w:u w:val="single"/>
        </w:rPr>
        <w:t>Name und Adresse des nächsten Angehörigen:</w:t>
      </w:r>
      <w:r w:rsidR="00A5562E" w:rsidRPr="00613FAE">
        <w:rPr>
          <w:u w:val="single"/>
        </w:rPr>
        <w:t>_____________________________________________________</w:t>
      </w:r>
      <w:r w:rsidRPr="00613FAE">
        <w:rPr>
          <w:u w:val="single"/>
        </w:rPr>
        <w:t xml:space="preserve"> </w:t>
      </w:r>
    </w:p>
    <w:p w:rsidR="00563713" w:rsidRPr="00613FAE" w:rsidRDefault="00563713" w:rsidP="00563713"/>
    <w:p w:rsidR="00A5562E" w:rsidRPr="00613FAE" w:rsidRDefault="00A5562E" w:rsidP="00A5562E"/>
    <w:p w:rsidR="00A5562E" w:rsidRPr="00613FAE" w:rsidRDefault="00A5562E" w:rsidP="00A5562E"/>
    <w:p w:rsidR="007E0532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>Einsatzdauer als Unterassistent/in:</w:t>
      </w:r>
      <w:r w:rsidR="00563713" w:rsidRPr="00613FAE">
        <w:rPr>
          <w:u w:val="single"/>
        </w:rPr>
        <w:t xml:space="preserve"> </w:t>
      </w:r>
      <w:r w:rsidR="00563713" w:rsidRPr="00613FAE">
        <w:t xml:space="preserve">    </w:t>
      </w:r>
      <w:r w:rsidR="007B48CF" w:rsidRPr="00613FAE">
        <w:t xml:space="preserve">von </w:t>
      </w:r>
      <w:r w:rsidRPr="00613FAE">
        <w:t>______________</w:t>
      </w:r>
      <w:r w:rsidR="00563713" w:rsidRPr="00613FAE">
        <w:t>____</w:t>
      </w:r>
      <w:r w:rsidR="00A5562E" w:rsidRPr="00613FAE">
        <w:t>______</w:t>
      </w:r>
      <w:r w:rsidR="00563713" w:rsidRPr="00613FAE">
        <w:t>_</w:t>
      </w:r>
      <w:r w:rsidR="007B48CF" w:rsidRPr="00613FAE">
        <w:t xml:space="preserve"> bis _____________</w:t>
      </w:r>
      <w:r w:rsidR="00A5562E" w:rsidRPr="00613FAE">
        <w:t>________________</w:t>
      </w:r>
    </w:p>
    <w:p w:rsidR="007B48CF" w:rsidRPr="00613FAE" w:rsidRDefault="007B48CF" w:rsidP="007E0532">
      <w:pPr>
        <w:pStyle w:val="berschrift2"/>
        <w:numPr>
          <w:ilvl w:val="0"/>
          <w:numId w:val="0"/>
        </w:numPr>
      </w:pPr>
    </w:p>
    <w:p w:rsidR="007B48CF" w:rsidRPr="00613FAE" w:rsidRDefault="007B48CF" w:rsidP="007B48CF"/>
    <w:p w:rsidR="00A5562E" w:rsidRPr="00613FAE" w:rsidRDefault="00A5562E" w:rsidP="007B48CF"/>
    <w:p w:rsidR="001E033B" w:rsidRPr="00613FAE" w:rsidRDefault="007E0532" w:rsidP="007E0532">
      <w:pPr>
        <w:pStyle w:val="berschrift2"/>
        <w:numPr>
          <w:ilvl w:val="0"/>
          <w:numId w:val="0"/>
        </w:numPr>
      </w:pPr>
      <w:r w:rsidRPr="00613FAE">
        <w:rPr>
          <w:u w:val="single"/>
        </w:rPr>
        <w:t xml:space="preserve">Datum und Unterschrift: </w:t>
      </w:r>
      <w:r w:rsidR="00563713" w:rsidRPr="00613FAE">
        <w:rPr>
          <w:u w:val="single"/>
        </w:rPr>
        <w:t xml:space="preserve">  _</w:t>
      </w:r>
      <w:r w:rsidR="00563713" w:rsidRPr="00613FAE">
        <w:t>_______________________________________________________________________</w:t>
      </w:r>
    </w:p>
    <w:sectPr w:rsidR="001E033B" w:rsidRPr="00613FAE" w:rsidSect="00563713">
      <w:type w:val="continuous"/>
      <w:pgSz w:w="11906" w:h="16838" w:code="9"/>
      <w:pgMar w:top="1702" w:right="424" w:bottom="1701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32" w:rsidRPr="00613FAE" w:rsidRDefault="007E0532">
      <w:r w:rsidRPr="00613FAE">
        <w:separator/>
      </w:r>
    </w:p>
  </w:endnote>
  <w:endnote w:type="continuationSeparator" w:id="0">
    <w:p w:rsidR="007E0532" w:rsidRPr="00613FAE" w:rsidRDefault="007E0532">
      <w:r w:rsidRPr="00613F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D7" w:rsidRPr="00613FAE" w:rsidRDefault="009979A3" w:rsidP="006122FB">
    <w:pPr>
      <w:pStyle w:val="QMInfos"/>
    </w:pPr>
    <w:sdt>
      <w:sdtPr>
        <w:tag w:val="Footer"/>
        <w:id w:val="284702018"/>
        <w:placeholder/>
        <w:dataBinding w:prefixMappings="xmlns:ns='http://schemas.officeatwork.com/CustomXMLPart'" w:xpath="/ns:officeatwork/ns:Footer" w:storeItemID="{42010B4C-9BF1-4587-8C02-03B9F209E8F3}"/>
        <w:text w:multiLine="1"/>
      </w:sdtPr>
      <w:sdtEndPr/>
      <w:sdtContent>
        <w:r w:rsidR="007E0532" w:rsidRPr="00613FAE">
          <w:tab/>
          <w:t>Dokumentenowner:</w:t>
        </w:r>
        <w:r w:rsidR="007E0532" w:rsidRPr="00613FAE">
          <w:tab/>
          <w:t>Nina Balzer</w:t>
        </w:r>
        <w:r w:rsidR="007E0532" w:rsidRPr="00613FAE">
          <w:br/>
        </w:r>
        <w:r w:rsidR="007E0532" w:rsidRPr="00613FAE">
          <w:tab/>
        </w:r>
      </w:sdtContent>
    </w:sdt>
  </w:p>
  <w:p w:rsidR="00C907D7" w:rsidRPr="00613FAE" w:rsidRDefault="00C907D7" w:rsidP="00BD2DC8">
    <w:pPr>
      <w:pStyle w:val="QMInfosFilename"/>
    </w:pPr>
    <w:r w:rsidRPr="00613FAE">
      <w:fldChar w:fldCharType="begin"/>
    </w:r>
    <w:r w:rsidRPr="00613FAE">
      <w:instrText xml:space="preserve"> if </w:instrText>
    </w:r>
    <w:fldSimple w:instr=" DOCPROPERTY &quot;CustomField.DateinameAnzeigen&quot;\*CHARFORMAT ">
      <w:r w:rsidR="002E3AE2" w:rsidRPr="00613FAE">
        <w:instrText>-1</w:instrText>
      </w:r>
    </w:fldSimple>
    <w:r w:rsidRPr="00613FAE">
      <w:instrText xml:space="preserve"> = "-1" "</w:instrText>
    </w:r>
  </w:p>
  <w:p w:rsidR="009979A3" w:rsidRPr="00613FAE" w:rsidRDefault="00C907D7" w:rsidP="00BD2DC8">
    <w:pPr>
      <w:pStyle w:val="QMInfosFilename"/>
      <w:rPr>
        <w:noProof/>
      </w:rPr>
    </w:pPr>
    <w:r w:rsidRPr="00613FAE">
      <w:instrText>" ""</w:instrText>
    </w:r>
    <w:r w:rsidR="007E0532" w:rsidRPr="00613FAE">
      <w:fldChar w:fldCharType="separate"/>
    </w:r>
  </w:p>
  <w:p w:rsidR="0046445E" w:rsidRPr="00613FAE" w:rsidRDefault="00C907D7" w:rsidP="001053AA">
    <w:pPr>
      <w:pStyle w:val="QMInfos"/>
    </w:pPr>
    <w:r w:rsidRPr="00613FAE">
      <w:fldChar w:fldCharType="end"/>
    </w:r>
    <w:r w:rsidR="001053AA" w:rsidRPr="00613FAE">
      <w:tab/>
    </w:r>
    <w:r w:rsidR="001053AA" w:rsidRPr="00613FAE">
      <w:rPr>
        <w:highlight w:val="white"/>
      </w:rPr>
      <w:fldChar w:fldCharType="begin"/>
    </w:r>
    <w:r w:rsidR="001053AA" w:rsidRPr="00613FAE">
      <w:rPr>
        <w:highlight w:val="white"/>
      </w:rPr>
      <w:instrText xml:space="preserve"> DOCPROPERTY "Doc.PageColon"\*CHARFORMAT \&lt;OawJumpToField value=0/&gt;</w:instrText>
    </w:r>
    <w:r w:rsidR="007E0532" w:rsidRPr="00613FAE">
      <w:rPr>
        <w:highlight w:val="white"/>
      </w:rPr>
      <w:fldChar w:fldCharType="separate"/>
    </w:r>
    <w:r w:rsidR="002E3AE2" w:rsidRPr="00613FAE">
      <w:rPr>
        <w:highlight w:val="white"/>
      </w:rPr>
      <w:t>Seite:</w:t>
    </w:r>
    <w:r w:rsidR="001053AA" w:rsidRPr="00613FAE">
      <w:rPr>
        <w:highlight w:val="white"/>
      </w:rPr>
      <w:fldChar w:fldCharType="end"/>
    </w:r>
    <w:r w:rsidR="001053AA" w:rsidRPr="00613FAE">
      <w:rPr>
        <w:highlight w:val="white"/>
      </w:rPr>
      <w:tab/>
    </w:r>
    <w:r w:rsidR="0046445E" w:rsidRPr="00613FAE">
      <w:rPr>
        <w:highlight w:val="white"/>
      </w:rPr>
      <w:fldChar w:fldCharType="begin"/>
    </w:r>
    <w:r w:rsidR="0046445E" w:rsidRPr="00613FAE">
      <w:rPr>
        <w:highlight w:val="white"/>
      </w:rPr>
      <w:instrText xml:space="preserve"> PAGE \&lt;OawJumpToField value=0/&gt;</w:instrText>
    </w:r>
    <w:r w:rsidR="0046445E" w:rsidRPr="00613FAE">
      <w:rPr>
        <w:highlight w:val="white"/>
      </w:rPr>
      <w:fldChar w:fldCharType="separate"/>
    </w:r>
    <w:r w:rsidR="009979A3">
      <w:rPr>
        <w:noProof/>
        <w:highlight w:val="white"/>
      </w:rPr>
      <w:t>1</w:t>
    </w:r>
    <w:r w:rsidR="0046445E" w:rsidRPr="00613FAE">
      <w:rPr>
        <w:highlight w:val="white"/>
      </w:rPr>
      <w:fldChar w:fldCharType="end"/>
    </w:r>
    <w:r w:rsidR="0046445E" w:rsidRPr="00613FAE">
      <w:rPr>
        <w:highlight w:val="white"/>
      </w:rPr>
      <w:t>/</w:t>
    </w:r>
    <w:r w:rsidR="0046445E" w:rsidRPr="00613FAE">
      <w:rPr>
        <w:highlight w:val="white"/>
      </w:rPr>
      <w:fldChar w:fldCharType="begin"/>
    </w:r>
    <w:r w:rsidR="0046445E" w:rsidRPr="00613FAE">
      <w:rPr>
        <w:highlight w:val="white"/>
      </w:rPr>
      <w:instrText xml:space="preserve"> NUMPAGES   \* MERGEFORMAT \&lt;OawJumpToField value=0/&gt;</w:instrText>
    </w:r>
    <w:r w:rsidR="0046445E" w:rsidRPr="00613FAE">
      <w:rPr>
        <w:highlight w:val="white"/>
      </w:rPr>
      <w:fldChar w:fldCharType="separate"/>
    </w:r>
    <w:r w:rsidR="009979A3">
      <w:rPr>
        <w:noProof/>
        <w:highlight w:val="white"/>
      </w:rPr>
      <w:t>1</w:t>
    </w:r>
    <w:r w:rsidR="0046445E" w:rsidRPr="00613FAE">
      <w:rPr>
        <w:highlight w:val="white"/>
      </w:rPr>
      <w:fldChar w:fldCharType="end"/>
    </w:r>
  </w:p>
  <w:p w:rsidR="0079607C" w:rsidRPr="00613FAE" w:rsidRDefault="007E0532" w:rsidP="007E0532">
    <w:pPr>
      <w:pStyle w:val="1pt"/>
    </w:pPr>
    <w:r w:rsidRPr="00613FAE">
      <w:rPr>
        <w:noProof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8928735</wp:posOffset>
          </wp:positionV>
          <wp:extent cx="7559675" cy="1763395"/>
          <wp:effectExtent l="0" t="0" r="3175" b="8255"/>
          <wp:wrapNone/>
          <wp:docPr id="54" name="9f1a9954-94de-4909-9c6b-5a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607C" w:rsidRPr="00613FA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32" w:rsidRPr="00613FAE" w:rsidRDefault="007E0532">
      <w:r w:rsidRPr="00613FAE">
        <w:separator/>
      </w:r>
    </w:p>
  </w:footnote>
  <w:footnote w:type="continuationSeparator" w:id="0">
    <w:p w:rsidR="007E0532" w:rsidRPr="00613FAE" w:rsidRDefault="007E0532">
      <w:r w:rsidRPr="00613F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49" w:rsidRPr="00613FAE" w:rsidRDefault="007E0532" w:rsidP="007E0532">
    <w:pPr>
      <w:pStyle w:val="1pt"/>
    </w:pPr>
    <w:r w:rsidRPr="00613FAE">
      <w:rPr>
        <w:noProof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51" name="ea024655-8903-4280-ada5-f5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8F4" w:rsidRPr="00613FAE">
      <w:rPr>
        <w:noProof/>
      </w:rPr>
      <w:drawing>
        <wp:anchor distT="0" distB="0" distL="114300" distR="114300" simplePos="0" relativeHeight="251664384" behindDoc="1" locked="1" layoutInCell="1" allowOverlap="1" wp14:anchorId="4C4A6ACE" wp14:editId="2D797B72">
          <wp:simplePos x="0" y="0"/>
          <wp:positionH relativeFrom="column">
            <wp:posOffset>-784225</wp:posOffset>
          </wp:positionH>
          <wp:positionV relativeFrom="paragraph">
            <wp:posOffset>598805</wp:posOffset>
          </wp:positionV>
          <wp:extent cx="4048125" cy="1333500"/>
          <wp:effectExtent l="0" t="0" r="9525" b="0"/>
          <wp:wrapNone/>
          <wp:docPr id="52" name="7aab4d25-cee9-43c9-b14c-08e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7aab4d25-cee9-43c9-b14c-08e4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EAE" w:rsidRPr="00613FAE">
      <w:t> </w:t>
    </w:r>
    <w:r w:rsidR="00F96EAE" w:rsidRPr="00613FAE">
      <w:rPr>
        <w:noProof/>
      </w:rPr>
      <w:drawing>
        <wp:anchor distT="0" distB="0" distL="114300" distR="114300" simplePos="0" relativeHeight="251662336" behindDoc="1" locked="1" layoutInCell="1" allowOverlap="1" wp14:anchorId="6005F9F6" wp14:editId="2A9A1DFC">
          <wp:simplePos x="0" y="0"/>
          <wp:positionH relativeFrom="column">
            <wp:posOffset>-1136015</wp:posOffset>
          </wp:positionH>
          <wp:positionV relativeFrom="paragraph">
            <wp:posOffset>-268605</wp:posOffset>
          </wp:positionV>
          <wp:extent cx="4048125" cy="1333500"/>
          <wp:effectExtent l="0" t="0" r="9525" b="0"/>
          <wp:wrapNone/>
          <wp:docPr id="53" name="02074882-5d93-4786-9839-91a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074882-5d93-4786-9839-91ac" hidden="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EAE" w:rsidRPr="00613FAE">
      <w:t> </w:t>
    </w:r>
    <w:r w:rsidR="00040D49" w:rsidRPr="00613FAE">
      <w:t> </w:t>
    </w:r>
  </w:p>
  <w:p w:rsidR="00040D49" w:rsidRPr="00613FAE" w:rsidRDefault="00040D49" w:rsidP="00834E1C">
    <w:pPr>
      <w:pStyle w:val="OutputprofileTitle"/>
    </w:pPr>
    <w:r w:rsidRPr="00613FAE">
      <w:fldChar w:fldCharType="begin"/>
    </w:r>
    <w:r w:rsidRPr="00613FAE">
      <w:instrText xml:space="preserve"> DOCPROPERTY "Outputstatus.Internal"\*CHARFORMAT \&lt;OawJumpToField value=0/&gt;</w:instrText>
    </w:r>
    <w:r w:rsidRPr="00613FAE">
      <w:rPr>
        <w:highlight w:val="white"/>
      </w:rPr>
      <w:fldChar w:fldCharType="end"/>
    </w:r>
    <w:r w:rsidRPr="00613FAE">
      <w:fldChar w:fldCharType="begin"/>
    </w:r>
    <w:r w:rsidRPr="00613FAE">
      <w:instrText xml:space="preserve"> DOCPROPERTY "Outputstatus.Draft"\*CHARFORMAT \&lt;OawJumpToField value=0/&gt;</w:instrText>
    </w:r>
    <w:r w:rsidRPr="00613FAE">
      <w:rPr>
        <w:highlight w:val="white"/>
      </w:rPr>
      <w:fldChar w:fldCharType="end"/>
    </w:r>
  </w:p>
  <w:p w:rsidR="00040D49" w:rsidRPr="00613FAE" w:rsidRDefault="00040D49" w:rsidP="004B4F67">
    <w:pPr>
      <w:pStyle w:val="OutputprofileText"/>
      <w:spacing w:after="200"/>
    </w:pPr>
    <w:r w:rsidRPr="00613FAE">
      <w:fldChar w:fldCharType="begin"/>
    </w:r>
    <w:r w:rsidRPr="00613FAE">
      <w:instrText xml:space="preserve"> if </w:instrText>
    </w:r>
    <w:r w:rsidRPr="00613FAE">
      <w:fldChar w:fldCharType="begin"/>
    </w:r>
    <w:r w:rsidRPr="00613FAE">
      <w:instrText xml:space="preserve"> DOCPROPERTY "Outputstatus.Draft"\*CHARFORMAT \&lt;OawJumpToField value=0/&gt;</w:instrText>
    </w:r>
    <w:r w:rsidRPr="00613FAE">
      <w:rPr>
        <w:highlight w:val="white"/>
      </w:rPr>
      <w:fldChar w:fldCharType="end"/>
    </w:r>
    <w:r w:rsidRPr="00613FAE">
      <w:instrText xml:space="preserve"> = "" "" "</w:instrText>
    </w:r>
    <w:r w:rsidRPr="00613FAE">
      <w:fldChar w:fldCharType="begin"/>
    </w:r>
    <w:r w:rsidRPr="00613FAE">
      <w:instrText xml:space="preserve"> DATE  \@ "dd.MM.yyyy - HH:mm:ss"  \* CHARFORMAT \&lt;OawJumpToField value=0/&gt;</w:instrText>
    </w:r>
    <w:r w:rsidRPr="00613FAE">
      <w:fldChar w:fldCharType="separate"/>
    </w:r>
    <w:r w:rsidR="004B4F67" w:rsidRPr="00613FAE">
      <w:rPr>
        <w:noProof/>
      </w:rPr>
      <w:instrText>12.01.2024 - 13:04:15</w:instrText>
    </w:r>
    <w:r w:rsidRPr="00613FAE">
      <w:fldChar w:fldCharType="end"/>
    </w:r>
    <w:r w:rsidRPr="00613FAE">
      <w:instrText>"</w:instrText>
    </w:r>
    <w:r w:rsidRPr="00613FAE">
      <w:fldChar w:fldCharType="end"/>
    </w:r>
  </w:p>
  <w:p w:rsidR="00040D49" w:rsidRPr="00613FAE" w:rsidRDefault="00040D49" w:rsidP="00393553">
    <w:pPr>
      <w:pStyle w:val="ParagraphBeforeContactInfo"/>
    </w:pPr>
  </w:p>
  <w:tbl>
    <w:tblPr>
      <w:tblStyle w:val="Tabellendesign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67"/>
    </w:tblGrid>
    <w:tr w:rsidR="00040D49" w:rsidRPr="00613FAE" w:rsidTr="00245525">
      <w:trPr>
        <w:trHeight w:val="595"/>
        <w:jc w:val="right"/>
      </w:trPr>
      <w:tc>
        <w:tcPr>
          <w:tcW w:w="6367" w:type="dxa"/>
          <w:vAlign w:val="bottom"/>
        </w:tcPr>
        <w:p w:rsidR="005C7301" w:rsidRPr="00613FAE" w:rsidRDefault="009979A3" w:rsidP="005C7301">
          <w:pPr>
            <w:pStyle w:val="Contactinfo"/>
            <w:rPr>
              <w:szCs w:val="15"/>
            </w:rPr>
          </w:pPr>
          <w:sdt>
            <w:sdtPr>
              <w:rPr>
                <w:rStyle w:val="Hervorhebung"/>
              </w:rPr>
              <w:tag w:val="Header1"/>
              <w:id w:val="-18857093"/>
              <w:placeholder/>
              <w:dataBinding w:prefixMappings="xmlns:ns='http://schemas.officeatwork.com/CustomXMLPart'" w:xpath="/ns:officeatwork/ns:Header1" w:storeItemID="{42010B4C-9BF1-4587-8C02-03B9F209E8F3}"/>
              <w:text w:multiLine="1"/>
            </w:sdtPr>
            <w:sdtEndPr>
              <w:rPr>
                <w:rStyle w:val="Hervorhebung"/>
              </w:rPr>
            </w:sdtEndPr>
            <w:sdtContent>
              <w:r w:rsidR="007E0532" w:rsidRPr="00613FAE">
                <w:rPr>
                  <w:rStyle w:val="Hervorhebung"/>
                </w:rPr>
                <w:t>Erwachsenenpsychiatrie und Psychotherapie</w:t>
              </w:r>
            </w:sdtContent>
          </w:sdt>
          <w:sdt>
            <w:sdtPr>
              <w:rPr>
                <w:szCs w:val="15"/>
              </w:rPr>
              <w:tag w:val="Header2"/>
              <w:id w:val="-867139429"/>
              <w:placeholder/>
              <w:dataBinding w:prefixMappings="xmlns:ns='http://schemas.officeatwork.com/CustomXMLPart'" w:xpath="/ns:officeatwork/ns:Header2" w:storeItemID="{42010B4C-9BF1-4587-8C02-03B9F209E8F3}"/>
              <w:text w:multiLine="1"/>
            </w:sdtPr>
            <w:sdtEndPr/>
            <w:sdtContent>
              <w:r w:rsidR="007E0532" w:rsidRPr="00613FAE">
                <w:rPr>
                  <w:szCs w:val="15"/>
                </w:rPr>
                <w:t>​</w:t>
              </w:r>
            </w:sdtContent>
          </w:sdt>
          <w:sdt>
            <w:sdtPr>
              <w:rPr>
                <w:rStyle w:val="Hervorhebung"/>
              </w:rPr>
              <w:tag w:val="Header3"/>
              <w:id w:val="1353611029"/>
              <w:placeholder/>
              <w:dataBinding w:prefixMappings="xmlns:ns='http://schemas.officeatwork.com/CustomXMLPart'" w:xpath="/ns:officeatwork/ns:Header3" w:storeItemID="{42010B4C-9BF1-4587-8C02-03B9F209E8F3}"/>
              <w:text w:multiLine="1"/>
            </w:sdtPr>
            <w:sdtEndPr>
              <w:rPr>
                <w:rStyle w:val="Hervorhebung"/>
              </w:rPr>
            </w:sdtEndPr>
            <w:sdtContent>
              <w:r w:rsidR="007E0532" w:rsidRPr="00613FAE">
                <w:rPr>
                  <w:rStyle w:val="Hervorhebung"/>
                </w:rPr>
                <w:t>​</w:t>
              </w:r>
            </w:sdtContent>
          </w:sdt>
          <w:sdt>
            <w:sdtPr>
              <w:rPr>
                <w:szCs w:val="15"/>
              </w:rPr>
              <w:tag w:val="Header4"/>
              <w:id w:val="1281686605"/>
              <w:placeholder/>
              <w:dataBinding w:prefixMappings="xmlns:ns='http://schemas.officeatwork.com/CustomXMLPart'" w:xpath="/ns:officeatwork/ns:Header4" w:storeItemID="{42010B4C-9BF1-4587-8C02-03B9F209E8F3}"/>
              <w:text w:multiLine="1"/>
            </w:sdtPr>
            <w:sdtEndPr/>
            <w:sdtContent>
              <w:r w:rsidR="007E0532" w:rsidRPr="00613FAE">
                <w:rPr>
                  <w:szCs w:val="15"/>
                </w:rPr>
                <w:t>​</w:t>
              </w:r>
            </w:sdtContent>
          </w:sdt>
          <w:sdt>
            <w:sdtPr>
              <w:rPr>
                <w:rStyle w:val="Hervorhebung"/>
              </w:rPr>
              <w:tag w:val="Header5"/>
              <w:id w:val="-88627568"/>
              <w:placeholder/>
              <w:dataBinding w:prefixMappings="xmlns:ns='http://schemas.officeatwork.com/CustomXMLPart'" w:xpath="/ns:officeatwork/ns:Header5" w:storeItemID="{42010B4C-9BF1-4587-8C02-03B9F209E8F3}"/>
              <w:text w:multiLine="1"/>
            </w:sdtPr>
            <w:sdtEndPr>
              <w:rPr>
                <w:rStyle w:val="Hervorhebung"/>
              </w:rPr>
            </w:sdtEndPr>
            <w:sdtContent>
              <w:r w:rsidR="007E0532" w:rsidRPr="00613FAE">
                <w:rPr>
                  <w:rStyle w:val="Hervorhebung"/>
                </w:rPr>
                <w:t>​</w:t>
              </w:r>
            </w:sdtContent>
          </w:sdt>
        </w:p>
        <w:p w:rsidR="00040D49" w:rsidRPr="00613FAE" w:rsidRDefault="00040D49" w:rsidP="003D50A6">
          <w:pPr>
            <w:pStyle w:val="1pt"/>
          </w:pPr>
        </w:p>
      </w:tc>
    </w:tr>
  </w:tbl>
  <w:p w:rsidR="00040D49" w:rsidRPr="00613FAE" w:rsidRDefault="00040D49" w:rsidP="00AD4D8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18D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6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48D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66E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C03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AA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66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7A5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165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3C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BF8C4DA"/>
    <w:lvl w:ilvl="0">
      <w:start w:val="1"/>
      <w:numFmt w:val="decimal"/>
      <w:pStyle w:val="berschrift1"/>
      <w:lvlText w:val="%1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03AA2F55"/>
    <w:multiLevelType w:val="multilevel"/>
    <w:tmpl w:val="87D68C6A"/>
    <w:lvl w:ilvl="0">
      <w:start w:val="1"/>
      <w:numFmt w:val="decimal"/>
      <w:lvlText w:val="%1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3" w15:restartNumberingAfterBreak="0">
    <w:nsid w:val="07921A61"/>
    <w:multiLevelType w:val="multilevel"/>
    <w:tmpl w:val="BF384D52"/>
    <w:lvl w:ilvl="0">
      <w:start w:val="1"/>
      <w:numFmt w:val="upperRoman"/>
      <w:pStyle w:val="Kapiteltitel"/>
      <w:lvlText w:val="%1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567C09B5"/>
    <w:multiLevelType w:val="multilevel"/>
    <w:tmpl w:val="582CEF6A"/>
    <w:lvl w:ilvl="0">
      <w:start w:val="1"/>
      <w:numFmt w:val="upperRoman"/>
      <w:lvlText w:val="%1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0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19120EAA"/>
    <w:lvl w:ilvl="0">
      <w:start w:val="1"/>
      <w:numFmt w:val="bullet"/>
      <w:pStyle w:val="ListWithSymbols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21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2"/>
  </w:num>
  <w:num w:numId="22">
    <w:abstractNumId w:val="18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. Juni 2025"/>
    <w:docVar w:name="Date.Format.Long.dateValue" w:val="45813"/>
    <w:docVar w:name="OawAttachedTemplate" w:val="DokumentMitTitelseite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pukzhch"/>
    <w:docVar w:name="OawCreatedWithProjectVersion" w:val="280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Doc.Fax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Fax&quot;/&gt;&lt;/type&gt;&lt;/profile&gt;&lt;/OawDocProperty&gt;_x000d__x0009_&lt;OawDocProperty name=&quot;Doc.ToTele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Telefax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Doc.PagesTotall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sTotally&quot;/&gt;&lt;/type&gt;&lt;/profile&gt;&lt;/OawDocProperty&gt;_x000d__x0009_&lt;OawDocProperty name=&quot;Doc.SubjectWithout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WithoutBrackets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ToNot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ice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Hauptunter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untertitel&quot;/&gt;&lt;/type&gt;&lt;/profile&gt;&lt;/OawDocProperty&gt;_x000d__x0009_&lt;OawDocProperty name=&quot;Doc.Version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Colon&quot;/&gt;&lt;/type&gt;&lt;/profile&gt;&lt;/OawDocProperty&gt;_x000d__x0009_&lt;OawDocProperty name=&quot;Doc.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Colon&quot;/&gt;&lt;/type&gt;&lt;/profile&gt;&lt;/OawDocProperty&gt;_x000d__x0009_&lt;OawDocProperty name=&quot;Doc.Autho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uthorColon&quot;/&gt;&lt;/type&gt;&lt;/profile&gt;&lt;/OawDocProperty&gt;_x000d__x0009_&lt;OawDocProperty name=&quot;CustomField.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&quot;/&gt;&lt;/type&gt;&lt;/profile&gt;&lt;/OawDocProperty&gt;_x000d__x0009_&lt;OawDocProperty name=&quot;Doc.Pag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Colon&quot;/&gt;&lt;/type&gt;&lt;/profile&gt;&lt;/OawDocProperty&gt;_x000d__x0009_&lt;OawDocProperty name=&quot;Doc.Filenam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lenameColon&quot;/&gt;&lt;/type&gt;&lt;/profile&gt;&lt;/OawDocProperty&gt;_x000d__x0009_&lt;OawDocProperty name=&quot;Doc.StatusAnd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AndDateColon&quot;/&gt;&lt;/type&gt;&lt;/profile&gt;&lt;/OawDocProperty&gt;_x000d__x0009_&lt;OawDocProperty name=&quot;Doc.ApprovedBy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pprovedByColon&quot;/&gt;&lt;/type&gt;&lt;/profile&gt;&lt;/OawDocProperty&gt;_x000d__x0009_&lt;OawDocProperty name=&quot;Doc.ProcessManag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rocessManagerColon&quot;/&gt;&lt;/type&gt;&lt;/profile&gt;&lt;/OawDocProperty&gt;_x000d__x0009_&lt;OawDocProperty name=&quot;Doc.Sourc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ourceColon&quot;/&gt;&lt;/type&gt;&lt;/profile&gt;&lt;/OawDocProperty&gt;_x000d__x0009_&lt;OawDocProperty name=&quot;CustomField.StatusUnd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&quot;/&gt;&lt;/type&gt;&lt;/profile&gt;&lt;/OawDocProperty&gt;_x000d__x0009_&lt;OawDocProperty name=&quot;CustomField.GenehmigtDur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&quot;/&gt;&lt;/type&gt;&lt;/profile&gt;&lt;/OawDocProperty&gt;_x000d__x0009_&lt;OawDocProperty name=&quot;CustomField.Prozess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&quot;/&gt;&lt;/type&gt;&lt;/profile&gt;&lt;/OawDocProperty&gt;_x000d__x0009_&lt;OawDocProperty name=&quot;CustomField.Bezugsor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Chapter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pterTitleBrackets&quot;/&gt;&lt;/type&gt;&lt;/profile&gt;&lt;/OawDocProperty&gt;_x000d__x0009_&lt;OawDocProperty name=&quot;Doc.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Brackets&quot;/&gt;&lt;/type&gt;&lt;/profile&gt;&lt;/OawDocProperty&gt;_x000d__x0009_&lt;OawDocProperty name=&quot;Doc.Sub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Brackets&quot;/&gt;&lt;/type&gt;&lt;/profile&gt;&lt;/OawDocProperty&gt;_x000d__x0009_&lt;OawDocProperty name=&quot;CustomField.Bezugsort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Anzeigen&quot;/&gt;&lt;/type&gt;&lt;/profile&gt;&lt;/OawDocProperty&gt;_x000d__x0009_&lt;OawDocProperty name=&quot;CustomField.Prozessverantwortli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Anzeigen&quot;/&gt;&lt;/type&gt;&lt;/profile&gt;&lt;/OawDocProperty&gt;_x000d__x0009_&lt;OawDocProperty name=&quot;CustomField.GenehmigtDur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Anzeigen&quot;/&gt;&lt;/type&gt;&lt;/profile&gt;&lt;/OawDocProperty&gt;_x000d__x0009_&lt;OawDocProperty name=&quot;CustomField.StatusUnd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Anzeigen&quot;/&gt;&lt;/type&gt;&lt;/profile&gt;&lt;/OawDocProperty&gt;_x000d__x0009_&lt;OawDocProperty name=&quot;Doc.Document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itleBrackets&quot;/&gt;&lt;/type&gt;&lt;/profile&gt;&lt;/OawDocProperty&gt;_x000d__x0009_&lt;OawDocProperty name=&quot;Doc.DocumentSub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SubTitleBrackets&quot;/&gt;&lt;/type&gt;&lt;/profile&gt;&lt;/OawDocProperty&gt;_x000d__x0009_&lt;OawBookmark name=&quot;CustomFieldDokument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itel&quot;/&gt;&lt;/type&gt;&lt;/profile&gt;&lt;/OawBookmark&gt;_x000d__x0009_&lt;OawBookmark name=&quot;CustomFieldDokumentunter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untertitel&quot;/&gt;&lt;/type&gt;&lt;/profile&gt;&lt;/OawBookmark&gt;_x000d__x0009_&lt;OawDocProperty name=&quot;CustomField.Dateinam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einameAnzeigen&quot;/&gt;&lt;/type&gt;&lt;/profile&gt;&lt;/OawDocProperty&gt;_x000d__x0009_&lt;OawDocProperty name=&quot;CustomField.Status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Date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DocumentOwn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OwnerColon&quot;/&gt;&lt;/type&gt;&lt;/profile&gt;&lt;/OawDocProperty&gt;_x000d__x0009_&lt;OawDocProperty name=&quot;CustomField.LogoProjektK4K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goProjektK4K&quot;/&gt;&lt;/type&gt;&lt;/profile&gt;&lt;/OawDocProperty&gt;_x000d__x0009_&lt;OawDocProperty name=&quot;CustomField.LogoProjektKPP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goProjektKPPP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Fensterzeile|Gesamtinstitution|DirektionKlinik|ZentrumBereich|StationAbteilung|Adresszeile1|Adresszeile2|Telefon|Telefax|Zentrale|Mail|Internet|Direktorium1|Direktorium2|Direktorium3|Ort&quot;/&gt;&lt;profile type=&quot;default&quot; UID=&quot;&quot; sameAsDefault=&quot;0&quot;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OawDocProperty name=&quot;Doc.FaxFax&quot; field=&quot;Doc.FaxFax&quot;/&gt;&lt;OawDocProperty name=&quot;Doc.ToTelefax&quot; field=&quot;Doc.ToTelefax&quot;/&gt;&lt;OawDocProperty name=&quot;Doc.Date&quot; field=&quot;Doc.Date&quot;/&gt;&lt;OawDocProperty name=&quot;Doc.PagesTotally&quot; field=&quot;Doc.PagesTotally&quot;/&gt;&lt;OawDocProperty name=&quot;Doc.SubjectWithoutBrackets&quot; field=&quot;Doc.SubjectWithoutBrackets&quot;/&gt;&lt;OawDocProperty name=&quot;Doc.Memo&quot; field=&quot;Doc.Memo&quot;/&gt;&lt;OawDocProperty name=&quot;Doc.From&quot; field=&quot;Doc.From&quot;/&gt;&lt;OawDocProperty name=&quot;Doc.To&quot; field=&quot;Doc.To&quot;/&gt;&lt;OawDocProperty name=&quot;Doc.ToNotice&quot; field=&quot;Doc.ToNotice&quot;/&gt;&lt;OawDocProperty name=&quot;Doc.Haupttitel&quot; field=&quot;Doc.Haupttitel&quot;/&gt;&lt;OawDocProperty name=&quot;Doc.Hauptuntertitel&quot; field=&quot;Doc.Hauptuntertitel&quot;/&gt;&lt;OawDocProperty name=&quot;Doc.VersionColon&quot; field=&quot;Doc.VersionColon&quot;/&gt;&lt;OawDocProperty name=&quot;Doc.DateColon&quot; field=&quot;Doc.DateColon&quot;/&gt;&lt;OawDocProperty name=&quot;Doc.AuthorColon&quot; field=&quot;Doc.AuthorColon&quot;/&gt;&lt;OawDocProperty name=&quot;Doc.PageColon&quot; field=&quot;Doc.PageColon&quot;/&gt;&lt;OawDocProperty name=&quot;Doc.FilenameColon&quot; field=&quot;Doc.FilenameColon&quot;/&gt;&lt;OawDocProperty name=&quot;Doc.StatusAndDateColon&quot; field=&quot;Doc.StatusAndDateColon&quot;/&gt;&lt;OawDocProperty name=&quot;Doc.ApprovedByColon&quot; field=&quot;Doc.ApprovedByColon&quot;/&gt;&lt;OawDocProperty name=&quot;Doc.ProcessManagerColon&quot; field=&quot;Doc.ProcessManagerColon&quot;/&gt;&lt;OawDocProperty name=&quot;Doc.SourceColon&quot; field=&quot;Doc.SourceColon&quot;/&gt;&lt;OawDocProperty name=&quot;Doc.TableOfContents&quot; field=&quot;Doc.TableOfContents&quot;/&gt;&lt;OawDocProperty name=&quot;Doc.ChapterTitleBrackets&quot; field=&quot;Doc.ChapterTitleBrackets&quot;/&gt;&lt;OawDocProperty name=&quot;Doc.TitleBrackets&quot; field=&quot;Doc.TitleBrackets&quot;/&gt;&lt;OawDocProperty name=&quot;Doc.SubtitleBrackets&quot; field=&quot;Doc.SubtitleBrackets&quot;/&gt;&lt;OawDocProperty name=&quot;Doc.DocumentTitleBrackets&quot; field=&quot;Doc.DocumentTitleBrackets&quot;/&gt;&lt;OawDocProperty name=&quot;Doc.DocumentSubTitleBrackets&quot; field=&quot;Doc.DocumentSubTitleBrackets&quot;/&gt;&lt;OawDocProperty name=&quot;Doc.DocumentOwnerColon&quot; field=&quot;Doc.DocumentOwnerColon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Version|StatusUndDatum|GenehmigtDurch|Prozessverantwortlich|Bezugsort|BezugsortAnzeigen|ProzessverantwortlichAnzeigen|GenehmigtDurchAnzeigen|StatusUndDatumAnzeigen|Dokumenttitel|Dokumentuntertitel|DateinameAnzeigen|StatusDate|PfadAnzeigen|LogoProjektK4K|LogoProjektKPPP&quot;/&gt;&lt;profile type=&quot;default&quot; UID=&quot;&quot; sameAsDefault=&quot;0&quot;&gt;&lt;OawDocProperty name=&quot;CustomField.Version&quot; field=&quot;Version&quot;/&gt;&lt;OawDocProperty name=&quot;CustomField.StatusUndDatum&quot; field=&quot;StatusUndDatum&quot;/&gt;&lt;OawDocProperty name=&quot;CustomField.GenehmigtDurch&quot; field=&quot;GenehmigtDurch&quot;/&gt;&lt;OawDocProperty name=&quot;CustomField.Prozessverantwortlich&quot; field=&quot;Prozessverantwortlich&quot;/&gt;&lt;OawDocProperty name=&quot;CustomField.Bezugsort&quot; field=&quot;Bezugsort&quot;/&gt;&lt;OawDocProperty name=&quot;CustomField.BezugsortAnzeigen&quot; field=&quot;BezugsortAnzeigen&quot;/&gt;&lt;OawDocProperty name=&quot;CustomField.ProzessverantwortlichAnzeigen&quot; field=&quot;ProzessverantwortlichAnzeigen&quot;/&gt;&lt;OawDocProperty name=&quot;CustomField.GenehmigtDurchAnzeigen&quot; field=&quot;GenehmigtDurchAnzeigen&quot;/&gt;&lt;OawDocProperty name=&quot;CustomField.StatusUndDatumAnzeigen&quot; field=&quot;StatusUndDatumAnzeigen&quot;/&gt;&lt;OawBookmark name=&quot;CustomFieldDokumenttitel&quot; field=&quot;Dokumenttitel&quot;/&gt;&lt;OawBookmark name=&quot;CustomFieldDokumentuntertitel&quot; field=&quot;Dokumentuntertitel&quot;/&gt;&lt;OawDocProperty name=&quot;CustomField.DateinameAnzeigen&quot; field=&quot;DateinameAnzeigen&quot;/&gt;&lt;OawDocProperty name=&quot;CustomField.StatusDate&quot; field=&quot;StatusDate&quot;/&gt;&lt;OawDocProperty name=&quot;CustomField.PfadAnzeigen&quot; field=&quot;PfadAnzeigen&quot;/&gt;&lt;OawDocProperty name=&quot;CustomField.LogoProjektK4K&quot; field=&quot;LogoProjektK4K&quot;/&gt;&lt;OawDocProperty name=&quot;CustomField.LogoProjektKPPP&quot; field=&quot;LogoProjektKPPP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DocProps&gt;&lt;DocProp UID=&quot;2003080714212273705547&quot; EntryUID=&quot;2025060510325596185521&quot; PrimaryUID=&quot;ClientSuite&quot; Active=&quot;true&quot;&gt;&lt;Field Name=&quot;UID&quot; Value=&quot;202506051032559618552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DeliveryOptionEMail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Field Name=&quot;orgOuLev3&quot; Value=&quot;&quot;/&gt;&lt;Field Name=&quot;orgOuLev4&quot; Value=&quot;&quot;/&gt;&lt;Field Name=&quot;orgOuLev5&quot; Value=&quot;&quot;/&gt;&lt;Field Name=&quot;orgOuLev6&quot; Value=&quot;&quot;/&gt;&lt;Field Name=&quot;orgOuLev7&quot; Value=&quot;&quot;/&gt;&lt;Field Name=&quot;orgOuLev8&quot; Value=&quot;&quot;/&gt;&lt;/DocProp&gt;&lt;DocProp UID=&quot;2002122011014149059130932&quot; EntryUID=&quot;O236&quot; PrimaryUID=&quot;ClientSuite&quot; Active=&quot;true&quot;&gt;&lt;Field Name=&quot;UID&quot; Value=&quot;O236&quot;/&gt;&lt;Field Name=&quot;IDName&quot; Value=&quot;Psychiatrische Universitätsklinik Zürich, Erwachsenenpsychiatrie und Psychotherapie&quot;/&gt;&lt;Field Name=&quot;Gesamtinstitution&quot; Value=&quot;Psychiatrische Universitätsklinik Zürich&quot;/&gt;&lt;Field Name=&quot;DirektionKlinik&quot; Value=&quot;Erwachsenenpsychiatrie und Psychotherapie&quot;/&gt;&lt;Field Name=&quot;DirektionKlinikBriefkopf&quot; Value=&quot;Erwachsenenpsychiatrie und Psychotherapie&quot;/&gt;&lt;Field Name=&quot;ZentrumBereich&quot; Value=&quot;&quot;/&gt;&lt;Field Name=&quot;ZentrumBereichBriefkopf&quot; Value=&quot;&quot;/&gt;&lt;Field Name=&quot;StationAbteilung&quot; Value=&quot;&quot;/&gt;&lt;Field Name=&quot;StationAbteilungBriefkopf&quot; Value=&quot;&quot;/&gt;&lt;Field Name=&quot;Adresszeile1&quot; Value=&quot;Lenggstrasse 31, Postfach 363&quot;/&gt;&lt;Field Name=&quot;Adresszeile2&quot; Value=&quot;8032 Zürich&quot;/&gt;&lt;Field Name=&quot;Fensterzeile&quot; Value=&quot;Postfach 363, 8032 Zürich&quot;/&gt;&lt;Field Name=&quot;Ort&quot; Value=&quot;Zürich&quot;/&gt;&lt;Field Name=&quot;Telefon&quot; Value=&quot;+41 58 384 23 12&quot;/&gt;&lt;Field Name=&quot;Zentrale&quot; Value=&quot;+41 58 384 21 11&quot;/&gt;&lt;Field Name=&quot;Notfall&quot; Value=&quot;&quot;/&gt;&lt;Field Name=&quot;Mail&quot; Value=&quot;sekretariat.seifritz@bli.uzh.ch&quot;/&gt;&lt;Field Name=&quot;Internet&quot; Value=&quot;www.pukzh.ch&quot;/&gt;&lt;Field Name=&quot;Direktorium1&quot; Value=&quot;Direktor Erwachsenenpsychiatrie und Psychotherapie:&quot;/&gt;&lt;Field Name=&quot;DirektoriumBriefkopf&quot; Value=&quot;Direktor Erwachsenenpsychiatrie und Psychotherapie:&quot;/&gt;&lt;Field Name=&quot;Direktorium2&quot; Value=&quot;Prof. Dr. med. Erich Seifritz&quot;/&gt;&lt;Field Name=&quot;Direktorium3&quot; Value=&quot;&quot;/&gt;&lt;Field Name=&quot;LogoFarbig&quot; Value=&quot;%Logos%\PUKLogo.Color.D.2100.490.emf&quot;/&gt;&lt;Field Name=&quot;LogoSW&quot; Value=&quot;%Logos%\PUKLogo.BW.D.2100.490.emf&quot;/&gt;&lt;Field Name=&quot;LogoFusszeile&quot; Value=&quot;%Logos%\PUKFooter.BW.D.2100.490.emf&quot;/&gt;&lt;Field Name=&quot;LogoFarbigQuer&quot; Value=&quot;%Logos%\PUKLogo.Color.Quer.D.2970.490.emf&quot;/&gt;&lt;Field Name=&quot;LogoSWQuer&quot; Value=&quot;%Logos%\PUKLogo.BW.Quer.D.2970.490.emf&quot;/&gt;&lt;Field Name=&quot;LogoFusszeileQuer&quot; Value=&quot;%Logos%\PUKFooter.BW.Quer.D.2970.490.emf&quot;/&gt;&lt;Field Name=&quot;LogoFarbigHochA5&quot; Value=&quot;%Logos%\PUKLogo.Color.D.A5.1480.490.emf&quot;/&gt;&lt;Field Name=&quot;LogoSWHochA5&quot; Value=&quot;%Logos%\PUKLogo.BW.D.A5.1480.490.emf&quot;/&gt;&lt;Field Name=&quot;LogoFarbigQuerA5&quot; Value=&quot;%Logos%\PUKLogo.Color.Quer.D.A5.2100.490.emf&quot;/&gt;&lt;Field Name=&quot;LogoSWQuerA5&quot; Value=&quot;%Logos%\PUKLogo.BW.Quer.D.A5.2100.490.emf&quot;/&gt;&lt;Field Name=&quot;LogoFusszeileA5&quot; Value=&quot;%Logos%\PUKFooterA5.D.1480.490.emf&quot;/&gt;&lt;Field Name=&quot;LogoFusszeileQuerA5&quot; Value=&quot;%Logos%\PUKFooterQuerA5.D.2100.490.emf&quot;/&gt;&lt;Field Name=&quot;LogoFarbigHochA3&quot; Value=&quot;%Logos%\PUKLogo.Color.D.A3.2970.490.emf&quot;/&gt;&lt;Field Name=&quot;LogoSWHochA3&quot; Value=&quot;%Logos%\PUKLogo.BW.D.A3.2970.490.emf&quot;/&gt;&lt;Field Name=&quot;LogoFarbigQuerA3&quot; Value=&quot;%Logos%\PUKLogo.Color.Quer.D.A3.4200.490.emf&quot;/&gt;&lt;Field Name=&quot;LogoSWQuerA3&quot; Value=&quot;%Logos%\PUKLogo.BW.Quer.D.A3.4200.490.emf&quot;/&gt;&lt;Field Name=&quot;LogoFusszeileA3&quot; Value=&quot;%Logos%\PUKFooterA3.D.2970.490.emf&quot;/&gt;&lt;Field Name=&quot;LogoFusszeileQuerA3&quot; Value=&quot;%Logos%\PUKFooterQuerA3.D.4200.490.emf&quot;/&gt;&lt;Field Name=&quot;LogoFarbigPP&quot; Value=&quot;%Logos%\PUKLogo.PP.Color.D.2540.1905.wmf&quot;/&gt;&lt;Field Name=&quot;LogoFarbigPP1&quot; Value=&quot;%Logos%\PUKLogo.PP1.Color.D.2100.2970.emf&quot;/&gt;&lt;Field Name=&quot;LogoFarbigPP3&quot; Value=&quot;%Logos%\PUKLogo.PP3.Color.D.2100.2970.emf&quot;/&gt;&lt;Field Name=&quot;OutlookSignatureLogo&quot; Value=&quot;%Logos%\PUKLogoSignatur.png&quot;/&gt;&lt;Field Name=&quot;OutlookSignatureLink&quot; Value=&quot;www.pukzh.ch&quot;/&gt;&lt;Field Name=&quot;LogoProjektK4K&quot; Value=&quot;%Logos%\K4K_Color_Portrait.2100.490.emf&quot;/&gt;&lt;Field Name=&quot;LogoProjektK4KQuer&quot; Value=&quot;%Logos%\K4K_Color_Quer.2970.490.emf&quot;/&gt;&lt;Field Name=&quot;LogoProjektK4KA5&quot; Value=&quot;%Logos%\K4K_Color_Portrait.A5.1480.490.emf&quot;/&gt;&lt;Field Name=&quot;LogoProjektK4KQuerA5&quot; Value=&quot;%Logos%\K4K_Color_Landscape.A5.2100.490.emf&quot;/&gt;&lt;Field Name=&quot;LogoProjektK4KA3&quot; Value=&quot;%Logos%\K4K_Color_Portrait.A3.2970.490.emf&quot;/&gt;&lt;Field Name=&quot;LogoProjektK4KQuerA3&quot; Value=&quot;%Logos%\K4K_Color_Landscape.A3.4200.490.emf&quot;/&gt;&lt;Field Name=&quot;LogoProjektKPPP&quot; Value=&quot;%Logos%\KPPP_Color_Portrait.2100.490.emf&quot;/&gt;&lt;Field Name=&quot;LogoProjektKPPPQuer&quot; Value=&quot;%Logos%\KPPP_Color_Quer.2970.490.emf&quot;/&gt;&lt;Field Name=&quot;LogoProjektKPPPA5&quot; Value=&quot;%Logos%\KPPP_Color_Portrait.A5.1480.490.emf&quot;/&gt;&lt;Field Name=&quot;LogoProjektKPPPQuerA5&quot; Value=&quot;%Logos%\KPPP_Color_Quer.A5.2100.490.emf&quot;/&gt;&lt;Field Name=&quot;LogoProjektKPPPA3&quot; Value=&quot;%Logos%\KPPP_Color_Portrait.A3.2970.490.emf&quot;/&gt;&lt;Field Name=&quot;LogoProjektKPPPQuerA3&quot; Value=&quot;%Logos%\KPPP_Color_Quer.A3.4200.490.emf&quot;/&gt;&lt;Field Name=&quot;LogoProjektK4K_PP_16_9&quot; Value=&quot;%Logos%\K4K_16_9_PPT.2540.1429.png&quot;/&gt;&lt;Field Name=&quot;LogoProjektKPPP_PP_16_9&quot; Value=&quot;%Logos%\KPPP_16_9_PPT.2540.1429.png&quot;/&gt;&lt;Field Name=&quot;LogoFarbigPP_16_9&quot; Value=&quot;%Logos%\PUK_16_9_PPT_DE.2540.1429.png&quot;/&gt;&lt;Field Name=&quot;LogoFarbigPP_16_9_Titelseite&quot; Value=&quot;%Logos%\PUK_16_9_Titelseite_Default_PPT_DE.2540.1429.png&quot;/&gt;&lt;Field Name=&quot;LogoFarbigPP_16_9_Schlussseite&quot; Value=&quot;%Logos%\PUK_16_9_Schlussseite_PPT_DE.2540.1429.png&quot;/&gt;&lt;Field Name=&quot;Telefax&quot; Value=&quot;&quot;/&gt;&lt;Field Name=&quot;SelectedUID&quot; Value=&quot;2004123010144120300001&quot;/&gt;&lt;/DocProp&gt;&lt;DocProp UID=&quot;2006040509495284662868&quot; EntryUID=&quot;2004123010144120300001&quot; PrimaryUID=&quot;ClientSuite&quot; Active=&quot;true&quot;&gt;&lt;Field Name=&quot;UID&quot; Value=&quot;2004123010144120300001&quot;/&gt;&lt;Field Name=&quot;IDName&quot; Value=&quot;(Benutzerdefiniert)&quot;/&gt;&lt;Field Name=&quot;Name&quot; Value=&quot;Nina Balzer&quot;/&gt;&lt;Field Name=&quot;Funktion&quot; Value=&quot;&quot;/&gt;&lt;Field Name=&quot;TelefonDirekt&quot; Value=&quot;&quot;/&gt;&lt;Field Name=&quot;EMail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Name&quot; Value=&quot;&quot;/&gt;&lt;Field Name=&quot;Funktion&quot; Value=&quot;&quot;/&gt;&lt;Field Name=&quot;TelefonDirekt&quot; Value=&quot;&quot;/&gt;&lt;Field Name=&quot;EMail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Name&quot; Value=&quot;&quot;/&gt;&lt;Field Name=&quot;Funktion&quot; Value=&quot;&quot;/&gt;&lt;Field Name=&quot;TelefonDirekt&quot; Value=&quot;&quot;/&gt;&lt;Field Name=&quot;EMail&quot; Value=&quot;&quot;/&gt;&lt;Field Name=&quot;SelectedUID&quot; Value=&quot;2004123010144120300001&quot;/&gt;&lt;/DocProp&gt;&lt;DocProp UID=&quot;2011042715470072349041&quot; EntryUID=&quot;&quot; PrimaryUID=&quot;ClientSuite&quot; Active=&quot;true&quot;&gt;&lt;Field Name=&quot;UID&quot; Value=&quot;&quot;/&gt;&lt;Field Name=&quot;IDName&quot; Value=&quot;&quot;/&gt;&lt;Field Name=&quot;Name&quot; Value=&quot;&quot;/&gt;&lt;Field Name=&quot;Funktion&quot; Value=&quot;&quot;/&gt;&lt;Field Name=&quot;TelefonDirekt&quot; Value=&quot;&quot;/&gt;&lt;Field Name=&quot;EMail&quot; Value=&quot;&quot;/&gt;&lt;Field Name=&quot;SelectedUID&quot; Value=&quot;2004123010144120300001&quot;/&gt;&lt;/DocProp&gt;&lt;DocProp UID=&quot;2011042715481766891231&quot; EntryUID=&quot;&quot; PrimaryUID=&quot;ClientSuite&quot; Active=&quot;true&quot;&gt;&lt;Field Name=&quot;UID&quot; Value=&quot;&quot;/&gt;&lt;Field Name=&quot;IDName&quot; Value=&quot;&quot;/&gt;&lt;Field Name=&quot;Name&quot; Value=&quot;&quot;/&gt;&lt;Field Name=&quot;Funktion&quot; Value=&quot;&quot;/&gt;&lt;Field Name=&quot;TelefonDirekt&quot; Value=&quot;&quot;/&gt;&lt;Field Name=&quot;EMail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LogoProjektK4K&quot; Value=&quot;0&quot;/&gt;&lt;Field Name=&quot;LogoProjektKPPP&quot; Value=&quot;0&quot;/&gt;&lt;Field Name=&quot;Dokumenttitel&quot; Value=&quot;&quot;/&gt;&lt;Field Name=&quot;Dokumentuntertitel&quot; Value=&quot;&quot;/&gt;&lt;Field Name=&quot;Version&quot; Value=&quot;&quot;/&gt;&lt;Field Name=&quot;Bezugsort&quot; Value=&quot;&quot;/&gt;&lt;Field Name=&quot;Prozessverantwortlich&quot; Value=&quot;Nina Balzer&quot;/&gt;&lt;Field Name=&quot;GenehmigtDurch&quot; Value=&quot;&quot;/&gt;&lt;Field Name=&quot;StatusUndDatum&quot; Value=&quot;&quot;/&gt;&lt;Field Name=&quot;StatusDate&quot; Value=&quot;&quot;/&gt;&lt;Field Name=&quot;BezugsortAnzeigen&quot; Value=&quot;0&quot;/&gt;&lt;Field Name=&quot;ProzessverantwortlichAnzeigen&quot; Value=&quot;-1&quot;/&gt;&lt;Field Name=&quot;GenehmigtDurchAnzeigen&quot; Value=&quot;0&quot;/&gt;&lt;Field Name=&quot;StatusUndDatumAnzeigen&quot; Value=&quot;-1&quot;/&gt;&lt;Field Name=&quot;DateinameAnzeigen&quot; Value=&quot;-1&quot;/&gt;&lt;Field Name=&quot;PfadAnzeigen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Legendentext&quot; Icon=&quot;3546&quot; Label=&quot;&amp;lt;translate&amp;gt;Style.Legendtext&amp;lt;/translate&amp;gt;&quot; Command=&quot;StyleApply&quot; Parameter=&quot;Legendentext&quot;/&gt;_x000d_&lt;/Item&gt;_x000d_&lt;Item Type=&quot;SubMenu&quot; IDName=&quot;StructureStyles&quot;&gt;_x000d_&lt;Item Type=&quot;Button&quot; IDName=&quot;DocumentTitle&quot; Icon=&quot;3546&quot; Label=&quot;&amp;lt;translate&amp;gt;Style.DocumentTitle&amp;lt;/translate&amp;gt;&quot; Command=&quot;StyleApply&quot; Parameter=&quot;Dokumenttitel&quot;/&gt;_x000d_&lt;Item Type=&quot;Button&quot; IDName=&quot;DocumentSubTitle&quot; Icon=&quot;3546&quot; Label=&quot;&amp;lt;translate&amp;gt;Style.DocumentSubTitle&amp;lt;/translate&amp;gt;&quot; Command=&quot;StyleApply&quot; Parameter=&quot;Dokumentuntertitel&quot;/&gt;_x000d_&lt;Item Type=&quot;Separator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ave profileUID=&quot;2004062216425255253277&quot;&gt;&lt;word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save profileUID=&quot;2006120514423114802349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save&gt;&lt;save profileUID=&quot;2006121210441235887611&quot;&gt;&lt;word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/OawOMS&gt;_x000d_"/>
    <w:docVar w:name="oawPaperSize" w:val="7"/>
    <w:docVar w:name="OawPrint.2006120514062149532222" w:val="&lt;source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11042716545558337551" w:val="document.firstpage:=2003061718080779000241;document.otherpages:=2003061718080779000241;"/>
    <w:docVar w:name="OawPrintRestore.2006120514062149532222" w:val="&lt;source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Recipients&gt;&lt;Recipient PrimaryUID=&quot;ClientSuite&quot;&gt;&lt;UID&gt;20250605103255961855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DeliveryOptionEMail&gt;&lt;/DeliveryOptionEMail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orgOuLev3&gt;&lt;/orgOuLev3&gt;&lt;orgOuLev4&gt;&lt;/orgOuLev4&gt;&lt;orgOuLev5&gt;&lt;/orgOuLev5&gt;&lt;orgOuLev6&gt;&lt;/orgOuLev6&gt;&lt;orgOuLev7&gt;&lt;/orgOuLev7&gt;&lt;orgOuLev8&gt;&lt;/orgOuLev8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DocumentWithTitlePag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Kapiteltitel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a024655-8903-4280-ada5-f585&quot; IdName=&quot;Logo&quot; IsSelected=&quot;Tru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02074882-5d93-4786-9839-91ac&quot; IdName=&quot;LogoK4K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IF(MasterProperty(&amp;quot;CustomField&amp;quot;, &amp;quot;LogoProjektK4K&amp;quot;)= &amp;quot;-1&amp;quot;, MasterProperty(&amp;quot;Organisation&amp;quot;, &amp;quot;LogoProjektK4K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7aab4d25-cee9-43c9-b14c-08e4&quot; IdName=&quot;LogoKPPP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IF(MasterProperty(&amp;quot;CustomField&amp;quot;, &amp;quot;LogoProjektKPPP&amp;quot;)= &amp;quot;-1&amp;quot;, MasterProperty(&amp;quot;Organisation&amp;quot;, &amp;quot;LogoProjektKPPP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9f1a9954-94de-4909-9c6b-5a84&quot; IdName=&quot;LogoFooter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mm&quot;&gt;0&lt;/VerticalPosition&gt;_x000d__x000a_          &lt;OutputProfileSpecifics&gt;_x000d__x000a_            &lt;OutputProfileSpecific Type=&quot;Print&quot; Id=&quot;2011042716545558337551&quot; /&gt;_x000d__x000a_            &lt;OutputProfileSpecific Type=&quot;Print&quot; Id=&quot;2006120514062149532222&quot; /&gt;_x000d__x000a_            &lt;OutputProfileSpecific Type=&quot;Print&quot; Id=&quot;2006120711380151760646&quot; /&gt;_x000d__x000a_            &lt;OutputProfileSpecific Type=&quot;Print&quot; Id=&quot;2011062214170144452129&quot; /&gt;_x000d__x000a_            &lt;OutputProfileSpecific Type=&quot;Print&quot; Id=&quot;2011062214170738085674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E0532"/>
    <w:rsid w:val="00001A64"/>
    <w:rsid w:val="00003574"/>
    <w:rsid w:val="000067D2"/>
    <w:rsid w:val="000070C5"/>
    <w:rsid w:val="000106F0"/>
    <w:rsid w:val="00011374"/>
    <w:rsid w:val="0001707D"/>
    <w:rsid w:val="00017788"/>
    <w:rsid w:val="000205A3"/>
    <w:rsid w:val="0002099D"/>
    <w:rsid w:val="00020D59"/>
    <w:rsid w:val="000260A8"/>
    <w:rsid w:val="000302D2"/>
    <w:rsid w:val="000343F1"/>
    <w:rsid w:val="00035DBE"/>
    <w:rsid w:val="00040D49"/>
    <w:rsid w:val="00040FD6"/>
    <w:rsid w:val="000428B5"/>
    <w:rsid w:val="0004290C"/>
    <w:rsid w:val="0005055C"/>
    <w:rsid w:val="00051A5F"/>
    <w:rsid w:val="0005395E"/>
    <w:rsid w:val="00055FA5"/>
    <w:rsid w:val="0005626B"/>
    <w:rsid w:val="00062C3F"/>
    <w:rsid w:val="00072AE1"/>
    <w:rsid w:val="000730B5"/>
    <w:rsid w:val="0007538C"/>
    <w:rsid w:val="00076D9D"/>
    <w:rsid w:val="00082C7E"/>
    <w:rsid w:val="00087DA7"/>
    <w:rsid w:val="0009430D"/>
    <w:rsid w:val="000953DB"/>
    <w:rsid w:val="000964F1"/>
    <w:rsid w:val="000A210A"/>
    <w:rsid w:val="000A2B0B"/>
    <w:rsid w:val="000A54BD"/>
    <w:rsid w:val="000A576D"/>
    <w:rsid w:val="000A67FE"/>
    <w:rsid w:val="000A6A52"/>
    <w:rsid w:val="000A7BE1"/>
    <w:rsid w:val="000B03BA"/>
    <w:rsid w:val="000B1C92"/>
    <w:rsid w:val="000B3B9B"/>
    <w:rsid w:val="000B647D"/>
    <w:rsid w:val="000C2322"/>
    <w:rsid w:val="000C3E21"/>
    <w:rsid w:val="000C4A81"/>
    <w:rsid w:val="000C7328"/>
    <w:rsid w:val="000D05B0"/>
    <w:rsid w:val="000D1B84"/>
    <w:rsid w:val="000D21BF"/>
    <w:rsid w:val="000D4570"/>
    <w:rsid w:val="000E115A"/>
    <w:rsid w:val="000E2D32"/>
    <w:rsid w:val="000E3E5A"/>
    <w:rsid w:val="000E4173"/>
    <w:rsid w:val="000E44D5"/>
    <w:rsid w:val="000E59C7"/>
    <w:rsid w:val="000E783F"/>
    <w:rsid w:val="000F03A8"/>
    <w:rsid w:val="000F08EB"/>
    <w:rsid w:val="000F204C"/>
    <w:rsid w:val="000F79CA"/>
    <w:rsid w:val="000F7F22"/>
    <w:rsid w:val="00100419"/>
    <w:rsid w:val="00100712"/>
    <w:rsid w:val="00101B71"/>
    <w:rsid w:val="001053AA"/>
    <w:rsid w:val="00105406"/>
    <w:rsid w:val="00106025"/>
    <w:rsid w:val="00106D8E"/>
    <w:rsid w:val="001105AC"/>
    <w:rsid w:val="00110F34"/>
    <w:rsid w:val="0011312B"/>
    <w:rsid w:val="00113441"/>
    <w:rsid w:val="001140A0"/>
    <w:rsid w:val="00116037"/>
    <w:rsid w:val="00116608"/>
    <w:rsid w:val="00117CD7"/>
    <w:rsid w:val="001211E1"/>
    <w:rsid w:val="00123BBD"/>
    <w:rsid w:val="001314D4"/>
    <w:rsid w:val="0013184A"/>
    <w:rsid w:val="001349C9"/>
    <w:rsid w:val="001363BB"/>
    <w:rsid w:val="00136977"/>
    <w:rsid w:val="00137317"/>
    <w:rsid w:val="00137978"/>
    <w:rsid w:val="00137A57"/>
    <w:rsid w:val="001408B3"/>
    <w:rsid w:val="001445DE"/>
    <w:rsid w:val="001449E7"/>
    <w:rsid w:val="00145371"/>
    <w:rsid w:val="001474C6"/>
    <w:rsid w:val="00151233"/>
    <w:rsid w:val="001514E2"/>
    <w:rsid w:val="00152E7D"/>
    <w:rsid w:val="0015396D"/>
    <w:rsid w:val="001543B5"/>
    <w:rsid w:val="00154C90"/>
    <w:rsid w:val="00154F03"/>
    <w:rsid w:val="00163C0A"/>
    <w:rsid w:val="00165087"/>
    <w:rsid w:val="00171D8B"/>
    <w:rsid w:val="0017334C"/>
    <w:rsid w:val="00174E8F"/>
    <w:rsid w:val="001851BA"/>
    <w:rsid w:val="00185A6C"/>
    <w:rsid w:val="0018694E"/>
    <w:rsid w:val="00186D97"/>
    <w:rsid w:val="001904A6"/>
    <w:rsid w:val="00191039"/>
    <w:rsid w:val="00193A81"/>
    <w:rsid w:val="00194F5C"/>
    <w:rsid w:val="00196AC1"/>
    <w:rsid w:val="001A048F"/>
    <w:rsid w:val="001A0D83"/>
    <w:rsid w:val="001A414C"/>
    <w:rsid w:val="001A4F2D"/>
    <w:rsid w:val="001A65BA"/>
    <w:rsid w:val="001A7268"/>
    <w:rsid w:val="001B409B"/>
    <w:rsid w:val="001B6D82"/>
    <w:rsid w:val="001C0187"/>
    <w:rsid w:val="001C1F23"/>
    <w:rsid w:val="001C3B01"/>
    <w:rsid w:val="001C7BA4"/>
    <w:rsid w:val="001D3FEC"/>
    <w:rsid w:val="001D4626"/>
    <w:rsid w:val="001D4C5B"/>
    <w:rsid w:val="001D5114"/>
    <w:rsid w:val="001D6B3C"/>
    <w:rsid w:val="001E033B"/>
    <w:rsid w:val="001E043C"/>
    <w:rsid w:val="001E0A45"/>
    <w:rsid w:val="001E34A7"/>
    <w:rsid w:val="001E4722"/>
    <w:rsid w:val="001E56DD"/>
    <w:rsid w:val="001E7E52"/>
    <w:rsid w:val="001F5040"/>
    <w:rsid w:val="001F69B7"/>
    <w:rsid w:val="001F6BB7"/>
    <w:rsid w:val="002008EA"/>
    <w:rsid w:val="0020611D"/>
    <w:rsid w:val="00206E96"/>
    <w:rsid w:val="002078AC"/>
    <w:rsid w:val="00210023"/>
    <w:rsid w:val="00210358"/>
    <w:rsid w:val="00211D56"/>
    <w:rsid w:val="0021302F"/>
    <w:rsid w:val="002146F7"/>
    <w:rsid w:val="00214E71"/>
    <w:rsid w:val="00215EF3"/>
    <w:rsid w:val="00216BCF"/>
    <w:rsid w:val="002200B1"/>
    <w:rsid w:val="0022436B"/>
    <w:rsid w:val="0022757F"/>
    <w:rsid w:val="002315B5"/>
    <w:rsid w:val="00233476"/>
    <w:rsid w:val="002351F1"/>
    <w:rsid w:val="0023756A"/>
    <w:rsid w:val="00241EA9"/>
    <w:rsid w:val="00242528"/>
    <w:rsid w:val="0024387E"/>
    <w:rsid w:val="00245525"/>
    <w:rsid w:val="002472E2"/>
    <w:rsid w:val="002477AB"/>
    <w:rsid w:val="00251AE2"/>
    <w:rsid w:val="00251F40"/>
    <w:rsid w:val="00253748"/>
    <w:rsid w:val="0025592A"/>
    <w:rsid w:val="002571B1"/>
    <w:rsid w:val="002645DC"/>
    <w:rsid w:val="002648B9"/>
    <w:rsid w:val="002650E3"/>
    <w:rsid w:val="00267F6C"/>
    <w:rsid w:val="00271915"/>
    <w:rsid w:val="00274806"/>
    <w:rsid w:val="00276705"/>
    <w:rsid w:val="00280811"/>
    <w:rsid w:val="002837E0"/>
    <w:rsid w:val="002872BB"/>
    <w:rsid w:val="00287B25"/>
    <w:rsid w:val="00290188"/>
    <w:rsid w:val="00292A26"/>
    <w:rsid w:val="00294D09"/>
    <w:rsid w:val="0029795B"/>
    <w:rsid w:val="002A0925"/>
    <w:rsid w:val="002A53C0"/>
    <w:rsid w:val="002A688E"/>
    <w:rsid w:val="002B1100"/>
    <w:rsid w:val="002B11AF"/>
    <w:rsid w:val="002B3964"/>
    <w:rsid w:val="002B4C85"/>
    <w:rsid w:val="002C1B6C"/>
    <w:rsid w:val="002C2288"/>
    <w:rsid w:val="002C3E81"/>
    <w:rsid w:val="002C5B9D"/>
    <w:rsid w:val="002C6CC4"/>
    <w:rsid w:val="002D22D4"/>
    <w:rsid w:val="002D2B2E"/>
    <w:rsid w:val="002D6E61"/>
    <w:rsid w:val="002E00D7"/>
    <w:rsid w:val="002E03B5"/>
    <w:rsid w:val="002E0B33"/>
    <w:rsid w:val="002E0E80"/>
    <w:rsid w:val="002E399F"/>
    <w:rsid w:val="002E3AE2"/>
    <w:rsid w:val="002E3B52"/>
    <w:rsid w:val="002E733C"/>
    <w:rsid w:val="002F1410"/>
    <w:rsid w:val="002F156B"/>
    <w:rsid w:val="002F2377"/>
    <w:rsid w:val="002F266F"/>
    <w:rsid w:val="002F62F3"/>
    <w:rsid w:val="0030141F"/>
    <w:rsid w:val="003059B9"/>
    <w:rsid w:val="00305BFB"/>
    <w:rsid w:val="003060EE"/>
    <w:rsid w:val="003120D5"/>
    <w:rsid w:val="003137DC"/>
    <w:rsid w:val="00314293"/>
    <w:rsid w:val="00314EDC"/>
    <w:rsid w:val="00315744"/>
    <w:rsid w:val="00315936"/>
    <w:rsid w:val="00317BC1"/>
    <w:rsid w:val="003211F7"/>
    <w:rsid w:val="00321309"/>
    <w:rsid w:val="00322D36"/>
    <w:rsid w:val="00322F5A"/>
    <w:rsid w:val="00326570"/>
    <w:rsid w:val="003265C0"/>
    <w:rsid w:val="00327CBC"/>
    <w:rsid w:val="003305D7"/>
    <w:rsid w:val="003317F5"/>
    <w:rsid w:val="003321A1"/>
    <w:rsid w:val="00332450"/>
    <w:rsid w:val="00333FDC"/>
    <w:rsid w:val="00335B07"/>
    <w:rsid w:val="00337878"/>
    <w:rsid w:val="00343921"/>
    <w:rsid w:val="00345778"/>
    <w:rsid w:val="00345EF6"/>
    <w:rsid w:val="00346AC7"/>
    <w:rsid w:val="00352D4C"/>
    <w:rsid w:val="00353F26"/>
    <w:rsid w:val="00355BC0"/>
    <w:rsid w:val="00356786"/>
    <w:rsid w:val="00356F33"/>
    <w:rsid w:val="00357B7E"/>
    <w:rsid w:val="0036039E"/>
    <w:rsid w:val="003612BF"/>
    <w:rsid w:val="00361D06"/>
    <w:rsid w:val="00362B75"/>
    <w:rsid w:val="003709F4"/>
    <w:rsid w:val="00370FF0"/>
    <w:rsid w:val="00371792"/>
    <w:rsid w:val="0037445D"/>
    <w:rsid w:val="00374813"/>
    <w:rsid w:val="00375DDF"/>
    <w:rsid w:val="003762A6"/>
    <w:rsid w:val="00377AEB"/>
    <w:rsid w:val="003874AF"/>
    <w:rsid w:val="00393553"/>
    <w:rsid w:val="00395360"/>
    <w:rsid w:val="00395609"/>
    <w:rsid w:val="00396159"/>
    <w:rsid w:val="003961DC"/>
    <w:rsid w:val="00396F5C"/>
    <w:rsid w:val="003A0442"/>
    <w:rsid w:val="003A293A"/>
    <w:rsid w:val="003A4889"/>
    <w:rsid w:val="003A5C7A"/>
    <w:rsid w:val="003A706E"/>
    <w:rsid w:val="003B34F5"/>
    <w:rsid w:val="003B457F"/>
    <w:rsid w:val="003B4F98"/>
    <w:rsid w:val="003B52FC"/>
    <w:rsid w:val="003B5E6C"/>
    <w:rsid w:val="003C0C26"/>
    <w:rsid w:val="003C156F"/>
    <w:rsid w:val="003C6B37"/>
    <w:rsid w:val="003C6B8C"/>
    <w:rsid w:val="003C7DA6"/>
    <w:rsid w:val="003D2B57"/>
    <w:rsid w:val="003D3817"/>
    <w:rsid w:val="003D3F9C"/>
    <w:rsid w:val="003D4CE3"/>
    <w:rsid w:val="003D50A6"/>
    <w:rsid w:val="003E0F83"/>
    <w:rsid w:val="003E1CEC"/>
    <w:rsid w:val="003E253F"/>
    <w:rsid w:val="003E46AD"/>
    <w:rsid w:val="003E5174"/>
    <w:rsid w:val="003E6600"/>
    <w:rsid w:val="003F08D6"/>
    <w:rsid w:val="003F13D1"/>
    <w:rsid w:val="003F232E"/>
    <w:rsid w:val="003F569D"/>
    <w:rsid w:val="00410988"/>
    <w:rsid w:val="00412CA9"/>
    <w:rsid w:val="00413B77"/>
    <w:rsid w:val="00413B85"/>
    <w:rsid w:val="004140F0"/>
    <w:rsid w:val="0041606F"/>
    <w:rsid w:val="00416209"/>
    <w:rsid w:val="0041730E"/>
    <w:rsid w:val="004173AA"/>
    <w:rsid w:val="004207B5"/>
    <w:rsid w:val="00420D95"/>
    <w:rsid w:val="00420E74"/>
    <w:rsid w:val="00422101"/>
    <w:rsid w:val="004243A1"/>
    <w:rsid w:val="00427592"/>
    <w:rsid w:val="00427842"/>
    <w:rsid w:val="00430470"/>
    <w:rsid w:val="00431C32"/>
    <w:rsid w:val="0043661F"/>
    <w:rsid w:val="004370E3"/>
    <w:rsid w:val="00437783"/>
    <w:rsid w:val="00441EF3"/>
    <w:rsid w:val="00442426"/>
    <w:rsid w:val="00443420"/>
    <w:rsid w:val="00444DE8"/>
    <w:rsid w:val="00446CA8"/>
    <w:rsid w:val="00446F04"/>
    <w:rsid w:val="004472F7"/>
    <w:rsid w:val="00450199"/>
    <w:rsid w:val="00450BAD"/>
    <w:rsid w:val="00452F5D"/>
    <w:rsid w:val="00452F87"/>
    <w:rsid w:val="0046052A"/>
    <w:rsid w:val="00460ED5"/>
    <w:rsid w:val="004625F8"/>
    <w:rsid w:val="0046266B"/>
    <w:rsid w:val="0046445E"/>
    <w:rsid w:val="00466D66"/>
    <w:rsid w:val="00467057"/>
    <w:rsid w:val="00471829"/>
    <w:rsid w:val="00472A62"/>
    <w:rsid w:val="004739C8"/>
    <w:rsid w:val="00473BC8"/>
    <w:rsid w:val="004743B0"/>
    <w:rsid w:val="004758B3"/>
    <w:rsid w:val="00476D63"/>
    <w:rsid w:val="00476DD4"/>
    <w:rsid w:val="0048028C"/>
    <w:rsid w:val="00485BEE"/>
    <w:rsid w:val="00486D68"/>
    <w:rsid w:val="00490A54"/>
    <w:rsid w:val="004913B4"/>
    <w:rsid w:val="00493944"/>
    <w:rsid w:val="00494AD2"/>
    <w:rsid w:val="00496494"/>
    <w:rsid w:val="00497293"/>
    <w:rsid w:val="004A522B"/>
    <w:rsid w:val="004A6F67"/>
    <w:rsid w:val="004B094F"/>
    <w:rsid w:val="004B0F77"/>
    <w:rsid w:val="004B26F0"/>
    <w:rsid w:val="004B2DFD"/>
    <w:rsid w:val="004B3D39"/>
    <w:rsid w:val="004B4F67"/>
    <w:rsid w:val="004B5D5C"/>
    <w:rsid w:val="004B6DDE"/>
    <w:rsid w:val="004B7DB9"/>
    <w:rsid w:val="004C36EE"/>
    <w:rsid w:val="004C3CFB"/>
    <w:rsid w:val="004C47DD"/>
    <w:rsid w:val="004C5887"/>
    <w:rsid w:val="004D02D9"/>
    <w:rsid w:val="004D107C"/>
    <w:rsid w:val="004D2D1F"/>
    <w:rsid w:val="004D56B4"/>
    <w:rsid w:val="004D7FB7"/>
    <w:rsid w:val="004E0E04"/>
    <w:rsid w:val="004E1981"/>
    <w:rsid w:val="004E36D1"/>
    <w:rsid w:val="004E63C1"/>
    <w:rsid w:val="004F156F"/>
    <w:rsid w:val="004F31C1"/>
    <w:rsid w:val="004F4C96"/>
    <w:rsid w:val="004F4E1F"/>
    <w:rsid w:val="004F503E"/>
    <w:rsid w:val="004F6C62"/>
    <w:rsid w:val="00500D4A"/>
    <w:rsid w:val="005012C9"/>
    <w:rsid w:val="00505946"/>
    <w:rsid w:val="0050664A"/>
    <w:rsid w:val="005140AC"/>
    <w:rsid w:val="00516D68"/>
    <w:rsid w:val="00517A78"/>
    <w:rsid w:val="00517C74"/>
    <w:rsid w:val="00524495"/>
    <w:rsid w:val="00524861"/>
    <w:rsid w:val="005252AC"/>
    <w:rsid w:val="00525CA6"/>
    <w:rsid w:val="00527273"/>
    <w:rsid w:val="00527FEE"/>
    <w:rsid w:val="005334F5"/>
    <w:rsid w:val="00534CD8"/>
    <w:rsid w:val="00536A03"/>
    <w:rsid w:val="00542A1C"/>
    <w:rsid w:val="0054404A"/>
    <w:rsid w:val="0054421B"/>
    <w:rsid w:val="00546017"/>
    <w:rsid w:val="0055005A"/>
    <w:rsid w:val="00550AF6"/>
    <w:rsid w:val="00550F8A"/>
    <w:rsid w:val="00557113"/>
    <w:rsid w:val="00557E05"/>
    <w:rsid w:val="00560229"/>
    <w:rsid w:val="00562F80"/>
    <w:rsid w:val="00563115"/>
    <w:rsid w:val="00563249"/>
    <w:rsid w:val="00563713"/>
    <w:rsid w:val="00564D00"/>
    <w:rsid w:val="0056647E"/>
    <w:rsid w:val="0056749B"/>
    <w:rsid w:val="005677FE"/>
    <w:rsid w:val="00570622"/>
    <w:rsid w:val="00571548"/>
    <w:rsid w:val="005717A9"/>
    <w:rsid w:val="00572ACB"/>
    <w:rsid w:val="005749FC"/>
    <w:rsid w:val="00581247"/>
    <w:rsid w:val="00581DEC"/>
    <w:rsid w:val="005832EE"/>
    <w:rsid w:val="00583632"/>
    <w:rsid w:val="0059004B"/>
    <w:rsid w:val="00590826"/>
    <w:rsid w:val="005913B2"/>
    <w:rsid w:val="00591A1E"/>
    <w:rsid w:val="00591F0C"/>
    <w:rsid w:val="00596584"/>
    <w:rsid w:val="0059765C"/>
    <w:rsid w:val="005A3155"/>
    <w:rsid w:val="005A4EB6"/>
    <w:rsid w:val="005A565D"/>
    <w:rsid w:val="005A5714"/>
    <w:rsid w:val="005A5DC7"/>
    <w:rsid w:val="005B00C3"/>
    <w:rsid w:val="005B0210"/>
    <w:rsid w:val="005B0ADF"/>
    <w:rsid w:val="005B2777"/>
    <w:rsid w:val="005B2BD7"/>
    <w:rsid w:val="005B30F3"/>
    <w:rsid w:val="005B476F"/>
    <w:rsid w:val="005B709F"/>
    <w:rsid w:val="005B7263"/>
    <w:rsid w:val="005C1B96"/>
    <w:rsid w:val="005C6A38"/>
    <w:rsid w:val="005C7301"/>
    <w:rsid w:val="005D0950"/>
    <w:rsid w:val="005D0CA7"/>
    <w:rsid w:val="005D2311"/>
    <w:rsid w:val="005E110D"/>
    <w:rsid w:val="005E200D"/>
    <w:rsid w:val="005E2846"/>
    <w:rsid w:val="005E4F35"/>
    <w:rsid w:val="005E698C"/>
    <w:rsid w:val="005E7427"/>
    <w:rsid w:val="005E7E3B"/>
    <w:rsid w:val="005F122D"/>
    <w:rsid w:val="005F1C28"/>
    <w:rsid w:val="005F28B8"/>
    <w:rsid w:val="005F7B92"/>
    <w:rsid w:val="00600A6D"/>
    <w:rsid w:val="006061BA"/>
    <w:rsid w:val="00607715"/>
    <w:rsid w:val="00610581"/>
    <w:rsid w:val="00611B47"/>
    <w:rsid w:val="006122FB"/>
    <w:rsid w:val="00612329"/>
    <w:rsid w:val="006126D9"/>
    <w:rsid w:val="00613FAE"/>
    <w:rsid w:val="00614F82"/>
    <w:rsid w:val="00615681"/>
    <w:rsid w:val="00620032"/>
    <w:rsid w:val="006215D9"/>
    <w:rsid w:val="0062289D"/>
    <w:rsid w:val="00623ACE"/>
    <w:rsid w:val="006274C1"/>
    <w:rsid w:val="00630CD1"/>
    <w:rsid w:val="00633503"/>
    <w:rsid w:val="0063352C"/>
    <w:rsid w:val="00634C2C"/>
    <w:rsid w:val="00635E4E"/>
    <w:rsid w:val="00637EAD"/>
    <w:rsid w:val="006436CE"/>
    <w:rsid w:val="006443AF"/>
    <w:rsid w:val="00644926"/>
    <w:rsid w:val="00644B8A"/>
    <w:rsid w:val="006468A0"/>
    <w:rsid w:val="00646AEE"/>
    <w:rsid w:val="00647D66"/>
    <w:rsid w:val="00653961"/>
    <w:rsid w:val="0065481C"/>
    <w:rsid w:val="00662D59"/>
    <w:rsid w:val="00663BCB"/>
    <w:rsid w:val="00665FFA"/>
    <w:rsid w:val="00667252"/>
    <w:rsid w:val="00674A2C"/>
    <w:rsid w:val="00677F45"/>
    <w:rsid w:val="00681416"/>
    <w:rsid w:val="00681715"/>
    <w:rsid w:val="00684BED"/>
    <w:rsid w:val="006909B4"/>
    <w:rsid w:val="00690C16"/>
    <w:rsid w:val="00691624"/>
    <w:rsid w:val="00692A34"/>
    <w:rsid w:val="00694BE1"/>
    <w:rsid w:val="006954AB"/>
    <w:rsid w:val="006A1CA6"/>
    <w:rsid w:val="006A27FE"/>
    <w:rsid w:val="006A6217"/>
    <w:rsid w:val="006A7232"/>
    <w:rsid w:val="006B1224"/>
    <w:rsid w:val="006B131C"/>
    <w:rsid w:val="006B1740"/>
    <w:rsid w:val="006B1F45"/>
    <w:rsid w:val="006B33A4"/>
    <w:rsid w:val="006B53F8"/>
    <w:rsid w:val="006B74F1"/>
    <w:rsid w:val="006C1EFD"/>
    <w:rsid w:val="006C43A1"/>
    <w:rsid w:val="006C6478"/>
    <w:rsid w:val="006C71DF"/>
    <w:rsid w:val="006C74D7"/>
    <w:rsid w:val="006D011F"/>
    <w:rsid w:val="006D1C05"/>
    <w:rsid w:val="006D78F1"/>
    <w:rsid w:val="006E1DDF"/>
    <w:rsid w:val="006E2AE9"/>
    <w:rsid w:val="006F05A2"/>
    <w:rsid w:val="006F2999"/>
    <w:rsid w:val="006F53A2"/>
    <w:rsid w:val="006F6D13"/>
    <w:rsid w:val="007033C3"/>
    <w:rsid w:val="00706FA1"/>
    <w:rsid w:val="00707E73"/>
    <w:rsid w:val="00710A53"/>
    <w:rsid w:val="00723C91"/>
    <w:rsid w:val="007265CF"/>
    <w:rsid w:val="00726BD5"/>
    <w:rsid w:val="00730FCB"/>
    <w:rsid w:val="00733A75"/>
    <w:rsid w:val="00740DDD"/>
    <w:rsid w:val="00740E61"/>
    <w:rsid w:val="00740FA5"/>
    <w:rsid w:val="00743555"/>
    <w:rsid w:val="00743B47"/>
    <w:rsid w:val="007452C0"/>
    <w:rsid w:val="007463D8"/>
    <w:rsid w:val="00746981"/>
    <w:rsid w:val="00746D0D"/>
    <w:rsid w:val="007512AA"/>
    <w:rsid w:val="00751838"/>
    <w:rsid w:val="00751D07"/>
    <w:rsid w:val="00757248"/>
    <w:rsid w:val="00760860"/>
    <w:rsid w:val="007608E3"/>
    <w:rsid w:val="00761D2E"/>
    <w:rsid w:val="00762AB5"/>
    <w:rsid w:val="00762D30"/>
    <w:rsid w:val="00763A48"/>
    <w:rsid w:val="00764BA2"/>
    <w:rsid w:val="0076596A"/>
    <w:rsid w:val="00770EAD"/>
    <w:rsid w:val="007740C9"/>
    <w:rsid w:val="00774A8E"/>
    <w:rsid w:val="00776C5A"/>
    <w:rsid w:val="00777943"/>
    <w:rsid w:val="00777F6C"/>
    <w:rsid w:val="0078027E"/>
    <w:rsid w:val="00784955"/>
    <w:rsid w:val="007850BB"/>
    <w:rsid w:val="00786929"/>
    <w:rsid w:val="00787689"/>
    <w:rsid w:val="0079045C"/>
    <w:rsid w:val="00790AA4"/>
    <w:rsid w:val="00792B71"/>
    <w:rsid w:val="0079313A"/>
    <w:rsid w:val="0079607C"/>
    <w:rsid w:val="007A09E3"/>
    <w:rsid w:val="007A2D7C"/>
    <w:rsid w:val="007A32E3"/>
    <w:rsid w:val="007A3403"/>
    <w:rsid w:val="007A40F8"/>
    <w:rsid w:val="007A5730"/>
    <w:rsid w:val="007A68A9"/>
    <w:rsid w:val="007A6A63"/>
    <w:rsid w:val="007A6B94"/>
    <w:rsid w:val="007B024B"/>
    <w:rsid w:val="007B0A09"/>
    <w:rsid w:val="007B0D9C"/>
    <w:rsid w:val="007B10E9"/>
    <w:rsid w:val="007B2019"/>
    <w:rsid w:val="007B4603"/>
    <w:rsid w:val="007B48CF"/>
    <w:rsid w:val="007B5AB5"/>
    <w:rsid w:val="007B725F"/>
    <w:rsid w:val="007B7A47"/>
    <w:rsid w:val="007B7D11"/>
    <w:rsid w:val="007C1031"/>
    <w:rsid w:val="007C22ED"/>
    <w:rsid w:val="007C43D0"/>
    <w:rsid w:val="007C4472"/>
    <w:rsid w:val="007D06F8"/>
    <w:rsid w:val="007D08FB"/>
    <w:rsid w:val="007D2066"/>
    <w:rsid w:val="007D2C41"/>
    <w:rsid w:val="007D4621"/>
    <w:rsid w:val="007E0390"/>
    <w:rsid w:val="007E0532"/>
    <w:rsid w:val="007E0764"/>
    <w:rsid w:val="007F1CB9"/>
    <w:rsid w:val="007F2237"/>
    <w:rsid w:val="00800CDA"/>
    <w:rsid w:val="00801E75"/>
    <w:rsid w:val="00802B34"/>
    <w:rsid w:val="00802C9B"/>
    <w:rsid w:val="00811A9E"/>
    <w:rsid w:val="00813B2B"/>
    <w:rsid w:val="00815739"/>
    <w:rsid w:val="00822D02"/>
    <w:rsid w:val="008242F2"/>
    <w:rsid w:val="00824537"/>
    <w:rsid w:val="00824A8C"/>
    <w:rsid w:val="00827D71"/>
    <w:rsid w:val="00830C2C"/>
    <w:rsid w:val="00832F7C"/>
    <w:rsid w:val="00834E1C"/>
    <w:rsid w:val="008410B7"/>
    <w:rsid w:val="008416CF"/>
    <w:rsid w:val="00842353"/>
    <w:rsid w:val="0084524B"/>
    <w:rsid w:val="0084611C"/>
    <w:rsid w:val="00846501"/>
    <w:rsid w:val="00847BDD"/>
    <w:rsid w:val="0085142C"/>
    <w:rsid w:val="008517D5"/>
    <w:rsid w:val="00851ACC"/>
    <w:rsid w:val="00851C51"/>
    <w:rsid w:val="00854014"/>
    <w:rsid w:val="00855723"/>
    <w:rsid w:val="00856250"/>
    <w:rsid w:val="00861C46"/>
    <w:rsid w:val="00863056"/>
    <w:rsid w:val="00864740"/>
    <w:rsid w:val="008648C0"/>
    <w:rsid w:val="00865129"/>
    <w:rsid w:val="00866842"/>
    <w:rsid w:val="008711BD"/>
    <w:rsid w:val="008728FF"/>
    <w:rsid w:val="008733F3"/>
    <w:rsid w:val="00875C05"/>
    <w:rsid w:val="0088092E"/>
    <w:rsid w:val="00881542"/>
    <w:rsid w:val="00881546"/>
    <w:rsid w:val="00881B32"/>
    <w:rsid w:val="00882B74"/>
    <w:rsid w:val="00883798"/>
    <w:rsid w:val="00884A0A"/>
    <w:rsid w:val="00884CAE"/>
    <w:rsid w:val="00885B5D"/>
    <w:rsid w:val="0088623B"/>
    <w:rsid w:val="008907CA"/>
    <w:rsid w:val="00891C25"/>
    <w:rsid w:val="008956BB"/>
    <w:rsid w:val="0089697A"/>
    <w:rsid w:val="00897373"/>
    <w:rsid w:val="008976DE"/>
    <w:rsid w:val="008A26C0"/>
    <w:rsid w:val="008A3D10"/>
    <w:rsid w:val="008A408F"/>
    <w:rsid w:val="008A4D1C"/>
    <w:rsid w:val="008A61EC"/>
    <w:rsid w:val="008B0C14"/>
    <w:rsid w:val="008B185A"/>
    <w:rsid w:val="008B4BD2"/>
    <w:rsid w:val="008B4F12"/>
    <w:rsid w:val="008C1877"/>
    <w:rsid w:val="008C2257"/>
    <w:rsid w:val="008D0610"/>
    <w:rsid w:val="008D1150"/>
    <w:rsid w:val="008D4127"/>
    <w:rsid w:val="008D463F"/>
    <w:rsid w:val="008D4CAA"/>
    <w:rsid w:val="008D72BE"/>
    <w:rsid w:val="008E0D5B"/>
    <w:rsid w:val="008E6CB9"/>
    <w:rsid w:val="008E72DD"/>
    <w:rsid w:val="008F2009"/>
    <w:rsid w:val="008F3850"/>
    <w:rsid w:val="008F67A6"/>
    <w:rsid w:val="008F6CE1"/>
    <w:rsid w:val="00900070"/>
    <w:rsid w:val="0090037C"/>
    <w:rsid w:val="00901927"/>
    <w:rsid w:val="00905189"/>
    <w:rsid w:val="0091251D"/>
    <w:rsid w:val="00912880"/>
    <w:rsid w:val="00914606"/>
    <w:rsid w:val="009158C4"/>
    <w:rsid w:val="00915E2F"/>
    <w:rsid w:val="00915E6C"/>
    <w:rsid w:val="009161C0"/>
    <w:rsid w:val="00916225"/>
    <w:rsid w:val="00917DA2"/>
    <w:rsid w:val="0092009B"/>
    <w:rsid w:val="0092199D"/>
    <w:rsid w:val="009246FC"/>
    <w:rsid w:val="00930FDB"/>
    <w:rsid w:val="00931518"/>
    <w:rsid w:val="0093190B"/>
    <w:rsid w:val="00931C40"/>
    <w:rsid w:val="00932615"/>
    <w:rsid w:val="00933760"/>
    <w:rsid w:val="00934C15"/>
    <w:rsid w:val="0093546B"/>
    <w:rsid w:val="00941641"/>
    <w:rsid w:val="00946855"/>
    <w:rsid w:val="009519A2"/>
    <w:rsid w:val="009527C1"/>
    <w:rsid w:val="00953997"/>
    <w:rsid w:val="00954E0A"/>
    <w:rsid w:val="00955258"/>
    <w:rsid w:val="009569A4"/>
    <w:rsid w:val="009579B6"/>
    <w:rsid w:val="009601CB"/>
    <w:rsid w:val="00960DFA"/>
    <w:rsid w:val="0096116E"/>
    <w:rsid w:val="00963D57"/>
    <w:rsid w:val="00965527"/>
    <w:rsid w:val="00970DFD"/>
    <w:rsid w:val="00971594"/>
    <w:rsid w:val="00971D3E"/>
    <w:rsid w:val="00974065"/>
    <w:rsid w:val="009752D0"/>
    <w:rsid w:val="009801EF"/>
    <w:rsid w:val="00980C15"/>
    <w:rsid w:val="00982816"/>
    <w:rsid w:val="00982B6C"/>
    <w:rsid w:val="00982CDE"/>
    <w:rsid w:val="00987C4C"/>
    <w:rsid w:val="00987EFA"/>
    <w:rsid w:val="00990384"/>
    <w:rsid w:val="00991283"/>
    <w:rsid w:val="00995E20"/>
    <w:rsid w:val="009979A3"/>
    <w:rsid w:val="00997F3E"/>
    <w:rsid w:val="009A049A"/>
    <w:rsid w:val="009A50A6"/>
    <w:rsid w:val="009A56B2"/>
    <w:rsid w:val="009A6443"/>
    <w:rsid w:val="009A6C56"/>
    <w:rsid w:val="009B6264"/>
    <w:rsid w:val="009C21C2"/>
    <w:rsid w:val="009C549A"/>
    <w:rsid w:val="009C565C"/>
    <w:rsid w:val="009C696D"/>
    <w:rsid w:val="009C6990"/>
    <w:rsid w:val="009C74B1"/>
    <w:rsid w:val="009D07A1"/>
    <w:rsid w:val="009D3933"/>
    <w:rsid w:val="009D3C4C"/>
    <w:rsid w:val="009D48A4"/>
    <w:rsid w:val="009D5974"/>
    <w:rsid w:val="009D5EC3"/>
    <w:rsid w:val="009D6EC6"/>
    <w:rsid w:val="009E0E4C"/>
    <w:rsid w:val="009E1B47"/>
    <w:rsid w:val="009E1E01"/>
    <w:rsid w:val="009E21C5"/>
    <w:rsid w:val="009E3F8C"/>
    <w:rsid w:val="009E408A"/>
    <w:rsid w:val="009E5894"/>
    <w:rsid w:val="009E5D41"/>
    <w:rsid w:val="009F2DF7"/>
    <w:rsid w:val="009F3AC4"/>
    <w:rsid w:val="009F7614"/>
    <w:rsid w:val="00A01F15"/>
    <w:rsid w:val="00A02515"/>
    <w:rsid w:val="00A040FE"/>
    <w:rsid w:val="00A052DB"/>
    <w:rsid w:val="00A10B94"/>
    <w:rsid w:val="00A13A96"/>
    <w:rsid w:val="00A1450F"/>
    <w:rsid w:val="00A14DAD"/>
    <w:rsid w:val="00A16B3D"/>
    <w:rsid w:val="00A216F8"/>
    <w:rsid w:val="00A22BC1"/>
    <w:rsid w:val="00A23809"/>
    <w:rsid w:val="00A27358"/>
    <w:rsid w:val="00A27C3A"/>
    <w:rsid w:val="00A30D95"/>
    <w:rsid w:val="00A30ED9"/>
    <w:rsid w:val="00A33ED1"/>
    <w:rsid w:val="00A367C1"/>
    <w:rsid w:val="00A45081"/>
    <w:rsid w:val="00A464C5"/>
    <w:rsid w:val="00A4706D"/>
    <w:rsid w:val="00A4743C"/>
    <w:rsid w:val="00A530AE"/>
    <w:rsid w:val="00A536A2"/>
    <w:rsid w:val="00A55429"/>
    <w:rsid w:val="00A5562E"/>
    <w:rsid w:val="00A55E92"/>
    <w:rsid w:val="00A60779"/>
    <w:rsid w:val="00A63CB6"/>
    <w:rsid w:val="00A64B5B"/>
    <w:rsid w:val="00A715D9"/>
    <w:rsid w:val="00A715EC"/>
    <w:rsid w:val="00A720C6"/>
    <w:rsid w:val="00A76A1D"/>
    <w:rsid w:val="00A80AA7"/>
    <w:rsid w:val="00A90606"/>
    <w:rsid w:val="00A9295E"/>
    <w:rsid w:val="00A95646"/>
    <w:rsid w:val="00A972A5"/>
    <w:rsid w:val="00A97DAD"/>
    <w:rsid w:val="00AA415C"/>
    <w:rsid w:val="00AB2B71"/>
    <w:rsid w:val="00AB4C2C"/>
    <w:rsid w:val="00AB57CD"/>
    <w:rsid w:val="00AC1112"/>
    <w:rsid w:val="00AC1C35"/>
    <w:rsid w:val="00AC31BE"/>
    <w:rsid w:val="00AC4093"/>
    <w:rsid w:val="00AC6A3F"/>
    <w:rsid w:val="00AC7287"/>
    <w:rsid w:val="00AD21A9"/>
    <w:rsid w:val="00AD4D83"/>
    <w:rsid w:val="00AD6613"/>
    <w:rsid w:val="00AD7CE8"/>
    <w:rsid w:val="00AE16B1"/>
    <w:rsid w:val="00AE1B37"/>
    <w:rsid w:val="00AE5B4C"/>
    <w:rsid w:val="00AE6C6B"/>
    <w:rsid w:val="00AF486A"/>
    <w:rsid w:val="00AF4ABC"/>
    <w:rsid w:val="00AF60C9"/>
    <w:rsid w:val="00AF6784"/>
    <w:rsid w:val="00AF7579"/>
    <w:rsid w:val="00AF75CA"/>
    <w:rsid w:val="00AF7B1F"/>
    <w:rsid w:val="00B002E8"/>
    <w:rsid w:val="00B0268F"/>
    <w:rsid w:val="00B028E9"/>
    <w:rsid w:val="00B0437E"/>
    <w:rsid w:val="00B05610"/>
    <w:rsid w:val="00B06B22"/>
    <w:rsid w:val="00B06D0E"/>
    <w:rsid w:val="00B06E4B"/>
    <w:rsid w:val="00B0709A"/>
    <w:rsid w:val="00B10DEB"/>
    <w:rsid w:val="00B1249F"/>
    <w:rsid w:val="00B16884"/>
    <w:rsid w:val="00B20663"/>
    <w:rsid w:val="00B23F53"/>
    <w:rsid w:val="00B24207"/>
    <w:rsid w:val="00B24C50"/>
    <w:rsid w:val="00B30495"/>
    <w:rsid w:val="00B30964"/>
    <w:rsid w:val="00B31529"/>
    <w:rsid w:val="00B33212"/>
    <w:rsid w:val="00B35066"/>
    <w:rsid w:val="00B35629"/>
    <w:rsid w:val="00B35F8A"/>
    <w:rsid w:val="00B36D17"/>
    <w:rsid w:val="00B37F8E"/>
    <w:rsid w:val="00B40241"/>
    <w:rsid w:val="00B40F06"/>
    <w:rsid w:val="00B41E98"/>
    <w:rsid w:val="00B4630A"/>
    <w:rsid w:val="00B4669F"/>
    <w:rsid w:val="00B46857"/>
    <w:rsid w:val="00B50D05"/>
    <w:rsid w:val="00B516A8"/>
    <w:rsid w:val="00B51B6D"/>
    <w:rsid w:val="00B5459E"/>
    <w:rsid w:val="00B569B2"/>
    <w:rsid w:val="00B61C29"/>
    <w:rsid w:val="00B61FF5"/>
    <w:rsid w:val="00B63365"/>
    <w:rsid w:val="00B64381"/>
    <w:rsid w:val="00B73ECD"/>
    <w:rsid w:val="00B73FC0"/>
    <w:rsid w:val="00B74261"/>
    <w:rsid w:val="00B765FD"/>
    <w:rsid w:val="00B82901"/>
    <w:rsid w:val="00B8511B"/>
    <w:rsid w:val="00B854C8"/>
    <w:rsid w:val="00B85B05"/>
    <w:rsid w:val="00B87FA5"/>
    <w:rsid w:val="00B9268F"/>
    <w:rsid w:val="00B944BE"/>
    <w:rsid w:val="00B97729"/>
    <w:rsid w:val="00BA279C"/>
    <w:rsid w:val="00BA4713"/>
    <w:rsid w:val="00BA5F61"/>
    <w:rsid w:val="00BA7D0F"/>
    <w:rsid w:val="00BB01A5"/>
    <w:rsid w:val="00BB1809"/>
    <w:rsid w:val="00BB1A38"/>
    <w:rsid w:val="00BB445F"/>
    <w:rsid w:val="00BB50FB"/>
    <w:rsid w:val="00BB5275"/>
    <w:rsid w:val="00BB71B2"/>
    <w:rsid w:val="00BB7AAD"/>
    <w:rsid w:val="00BC4A6C"/>
    <w:rsid w:val="00BC555E"/>
    <w:rsid w:val="00BC5EE3"/>
    <w:rsid w:val="00BC73E1"/>
    <w:rsid w:val="00BD1621"/>
    <w:rsid w:val="00BD2993"/>
    <w:rsid w:val="00BD2DC8"/>
    <w:rsid w:val="00BD3162"/>
    <w:rsid w:val="00BE0C3E"/>
    <w:rsid w:val="00BE1C79"/>
    <w:rsid w:val="00BE208F"/>
    <w:rsid w:val="00BE44AE"/>
    <w:rsid w:val="00BF27FD"/>
    <w:rsid w:val="00BF4276"/>
    <w:rsid w:val="00BF6F51"/>
    <w:rsid w:val="00C02A94"/>
    <w:rsid w:val="00C0600E"/>
    <w:rsid w:val="00C06FD0"/>
    <w:rsid w:val="00C07D56"/>
    <w:rsid w:val="00C105EB"/>
    <w:rsid w:val="00C1138C"/>
    <w:rsid w:val="00C1235B"/>
    <w:rsid w:val="00C15B9B"/>
    <w:rsid w:val="00C20470"/>
    <w:rsid w:val="00C22C24"/>
    <w:rsid w:val="00C2537B"/>
    <w:rsid w:val="00C26049"/>
    <w:rsid w:val="00C2701C"/>
    <w:rsid w:val="00C27876"/>
    <w:rsid w:val="00C305AD"/>
    <w:rsid w:val="00C35AF9"/>
    <w:rsid w:val="00C35BFB"/>
    <w:rsid w:val="00C368EB"/>
    <w:rsid w:val="00C3786E"/>
    <w:rsid w:val="00C428B8"/>
    <w:rsid w:val="00C47798"/>
    <w:rsid w:val="00C47D93"/>
    <w:rsid w:val="00C50458"/>
    <w:rsid w:val="00C50652"/>
    <w:rsid w:val="00C51CFC"/>
    <w:rsid w:val="00C51FE3"/>
    <w:rsid w:val="00C52180"/>
    <w:rsid w:val="00C52FD5"/>
    <w:rsid w:val="00C5318E"/>
    <w:rsid w:val="00C55FB5"/>
    <w:rsid w:val="00C569E4"/>
    <w:rsid w:val="00C60268"/>
    <w:rsid w:val="00C6255D"/>
    <w:rsid w:val="00C62C56"/>
    <w:rsid w:val="00C64519"/>
    <w:rsid w:val="00C674BC"/>
    <w:rsid w:val="00C67B38"/>
    <w:rsid w:val="00C70241"/>
    <w:rsid w:val="00C714F7"/>
    <w:rsid w:val="00C72E3F"/>
    <w:rsid w:val="00C73126"/>
    <w:rsid w:val="00C75812"/>
    <w:rsid w:val="00C75D46"/>
    <w:rsid w:val="00C776FB"/>
    <w:rsid w:val="00C803D6"/>
    <w:rsid w:val="00C8211E"/>
    <w:rsid w:val="00C82AA0"/>
    <w:rsid w:val="00C841D9"/>
    <w:rsid w:val="00C87A5F"/>
    <w:rsid w:val="00C907A0"/>
    <w:rsid w:val="00C907D7"/>
    <w:rsid w:val="00C912AA"/>
    <w:rsid w:val="00C92DAE"/>
    <w:rsid w:val="00CA17CA"/>
    <w:rsid w:val="00CA25D9"/>
    <w:rsid w:val="00CA2745"/>
    <w:rsid w:val="00CA60BE"/>
    <w:rsid w:val="00CA654F"/>
    <w:rsid w:val="00CA73FE"/>
    <w:rsid w:val="00CB144D"/>
    <w:rsid w:val="00CB30D5"/>
    <w:rsid w:val="00CB5356"/>
    <w:rsid w:val="00CB63B7"/>
    <w:rsid w:val="00CC1A74"/>
    <w:rsid w:val="00CC3C68"/>
    <w:rsid w:val="00CC521B"/>
    <w:rsid w:val="00CC59BE"/>
    <w:rsid w:val="00CC6072"/>
    <w:rsid w:val="00CC6F17"/>
    <w:rsid w:val="00CC7936"/>
    <w:rsid w:val="00CD31F5"/>
    <w:rsid w:val="00CD48F2"/>
    <w:rsid w:val="00CD5C7E"/>
    <w:rsid w:val="00CD71B9"/>
    <w:rsid w:val="00CE3947"/>
    <w:rsid w:val="00CE3D6B"/>
    <w:rsid w:val="00CE4E25"/>
    <w:rsid w:val="00CE5B64"/>
    <w:rsid w:val="00CF0D92"/>
    <w:rsid w:val="00CF268F"/>
    <w:rsid w:val="00CF3DBE"/>
    <w:rsid w:val="00CF420D"/>
    <w:rsid w:val="00CF5F05"/>
    <w:rsid w:val="00CF67A5"/>
    <w:rsid w:val="00CF7FE4"/>
    <w:rsid w:val="00D003D1"/>
    <w:rsid w:val="00D00A59"/>
    <w:rsid w:val="00D020C5"/>
    <w:rsid w:val="00D050CF"/>
    <w:rsid w:val="00D0744A"/>
    <w:rsid w:val="00D07E73"/>
    <w:rsid w:val="00D11228"/>
    <w:rsid w:val="00D129BB"/>
    <w:rsid w:val="00D12C4F"/>
    <w:rsid w:val="00D13EA0"/>
    <w:rsid w:val="00D14DAF"/>
    <w:rsid w:val="00D16BEE"/>
    <w:rsid w:val="00D16F54"/>
    <w:rsid w:val="00D20919"/>
    <w:rsid w:val="00D212EE"/>
    <w:rsid w:val="00D268D0"/>
    <w:rsid w:val="00D3043F"/>
    <w:rsid w:val="00D31388"/>
    <w:rsid w:val="00D31DAF"/>
    <w:rsid w:val="00D32A62"/>
    <w:rsid w:val="00D33763"/>
    <w:rsid w:val="00D35CAE"/>
    <w:rsid w:val="00D415D4"/>
    <w:rsid w:val="00D47FBB"/>
    <w:rsid w:val="00D50FD9"/>
    <w:rsid w:val="00D53BE4"/>
    <w:rsid w:val="00D550D7"/>
    <w:rsid w:val="00D558E0"/>
    <w:rsid w:val="00D55938"/>
    <w:rsid w:val="00D55D19"/>
    <w:rsid w:val="00D566B1"/>
    <w:rsid w:val="00D60733"/>
    <w:rsid w:val="00D62271"/>
    <w:rsid w:val="00D66748"/>
    <w:rsid w:val="00D70608"/>
    <w:rsid w:val="00D7112B"/>
    <w:rsid w:val="00D74BBE"/>
    <w:rsid w:val="00D76F9F"/>
    <w:rsid w:val="00D80049"/>
    <w:rsid w:val="00D800E2"/>
    <w:rsid w:val="00D85500"/>
    <w:rsid w:val="00D87307"/>
    <w:rsid w:val="00D9013C"/>
    <w:rsid w:val="00D93363"/>
    <w:rsid w:val="00D96165"/>
    <w:rsid w:val="00D96252"/>
    <w:rsid w:val="00DA0180"/>
    <w:rsid w:val="00DA05AB"/>
    <w:rsid w:val="00DA0A08"/>
    <w:rsid w:val="00DA15EA"/>
    <w:rsid w:val="00DA21D9"/>
    <w:rsid w:val="00DA5031"/>
    <w:rsid w:val="00DA60EA"/>
    <w:rsid w:val="00DA74B3"/>
    <w:rsid w:val="00DB23B2"/>
    <w:rsid w:val="00DB24DA"/>
    <w:rsid w:val="00DB2D24"/>
    <w:rsid w:val="00DB4EBD"/>
    <w:rsid w:val="00DB5812"/>
    <w:rsid w:val="00DB7DEC"/>
    <w:rsid w:val="00DC0AF8"/>
    <w:rsid w:val="00DC1345"/>
    <w:rsid w:val="00DC192C"/>
    <w:rsid w:val="00DD10C3"/>
    <w:rsid w:val="00DD1E78"/>
    <w:rsid w:val="00DD23AC"/>
    <w:rsid w:val="00DD4874"/>
    <w:rsid w:val="00DD4DB1"/>
    <w:rsid w:val="00DD6FAA"/>
    <w:rsid w:val="00DD7022"/>
    <w:rsid w:val="00DD752B"/>
    <w:rsid w:val="00DE409C"/>
    <w:rsid w:val="00DE41C8"/>
    <w:rsid w:val="00DE4BF6"/>
    <w:rsid w:val="00DE509E"/>
    <w:rsid w:val="00DE5E45"/>
    <w:rsid w:val="00DE668C"/>
    <w:rsid w:val="00DE725E"/>
    <w:rsid w:val="00DF2321"/>
    <w:rsid w:val="00DF2E37"/>
    <w:rsid w:val="00DF3821"/>
    <w:rsid w:val="00DF5E58"/>
    <w:rsid w:val="00DF7379"/>
    <w:rsid w:val="00E0021F"/>
    <w:rsid w:val="00E00A1D"/>
    <w:rsid w:val="00E01E1D"/>
    <w:rsid w:val="00E05CDE"/>
    <w:rsid w:val="00E06F31"/>
    <w:rsid w:val="00E120C9"/>
    <w:rsid w:val="00E12F66"/>
    <w:rsid w:val="00E1674B"/>
    <w:rsid w:val="00E171E1"/>
    <w:rsid w:val="00E17F5D"/>
    <w:rsid w:val="00E20985"/>
    <w:rsid w:val="00E2183B"/>
    <w:rsid w:val="00E219E6"/>
    <w:rsid w:val="00E267E9"/>
    <w:rsid w:val="00E31374"/>
    <w:rsid w:val="00E33238"/>
    <w:rsid w:val="00E33A06"/>
    <w:rsid w:val="00E33F7D"/>
    <w:rsid w:val="00E35FBE"/>
    <w:rsid w:val="00E3780B"/>
    <w:rsid w:val="00E52685"/>
    <w:rsid w:val="00E53A69"/>
    <w:rsid w:val="00E53FC9"/>
    <w:rsid w:val="00E541E4"/>
    <w:rsid w:val="00E56085"/>
    <w:rsid w:val="00E57C9A"/>
    <w:rsid w:val="00E602EA"/>
    <w:rsid w:val="00E607F6"/>
    <w:rsid w:val="00E6083A"/>
    <w:rsid w:val="00E60A43"/>
    <w:rsid w:val="00E6120F"/>
    <w:rsid w:val="00E64583"/>
    <w:rsid w:val="00E656AC"/>
    <w:rsid w:val="00E65CD9"/>
    <w:rsid w:val="00E662F1"/>
    <w:rsid w:val="00E67575"/>
    <w:rsid w:val="00E71090"/>
    <w:rsid w:val="00E72216"/>
    <w:rsid w:val="00E72FBC"/>
    <w:rsid w:val="00E738CC"/>
    <w:rsid w:val="00E75A80"/>
    <w:rsid w:val="00E80496"/>
    <w:rsid w:val="00E81AF5"/>
    <w:rsid w:val="00E86E7A"/>
    <w:rsid w:val="00E87A4F"/>
    <w:rsid w:val="00E87C19"/>
    <w:rsid w:val="00E90B59"/>
    <w:rsid w:val="00E938B8"/>
    <w:rsid w:val="00E96AF8"/>
    <w:rsid w:val="00EA1121"/>
    <w:rsid w:val="00EA18D0"/>
    <w:rsid w:val="00EA2ABC"/>
    <w:rsid w:val="00EA3B1D"/>
    <w:rsid w:val="00EA649A"/>
    <w:rsid w:val="00EB1826"/>
    <w:rsid w:val="00EB1F9B"/>
    <w:rsid w:val="00EB2652"/>
    <w:rsid w:val="00EB30B0"/>
    <w:rsid w:val="00EB6D5E"/>
    <w:rsid w:val="00EB7AC1"/>
    <w:rsid w:val="00EB7B09"/>
    <w:rsid w:val="00EC12C5"/>
    <w:rsid w:val="00EC35FD"/>
    <w:rsid w:val="00EC36B7"/>
    <w:rsid w:val="00EC7AB8"/>
    <w:rsid w:val="00EC7B2D"/>
    <w:rsid w:val="00ED01C9"/>
    <w:rsid w:val="00ED026C"/>
    <w:rsid w:val="00ED10D3"/>
    <w:rsid w:val="00ED31A1"/>
    <w:rsid w:val="00ED43D8"/>
    <w:rsid w:val="00ED4449"/>
    <w:rsid w:val="00ED5CE9"/>
    <w:rsid w:val="00EE2B86"/>
    <w:rsid w:val="00EE3CA4"/>
    <w:rsid w:val="00EE4D23"/>
    <w:rsid w:val="00EE4D82"/>
    <w:rsid w:val="00EE646B"/>
    <w:rsid w:val="00EE6830"/>
    <w:rsid w:val="00EE7FF1"/>
    <w:rsid w:val="00EF69F4"/>
    <w:rsid w:val="00F056E5"/>
    <w:rsid w:val="00F0626B"/>
    <w:rsid w:val="00F064FD"/>
    <w:rsid w:val="00F075EE"/>
    <w:rsid w:val="00F07CC5"/>
    <w:rsid w:val="00F116A6"/>
    <w:rsid w:val="00F126AD"/>
    <w:rsid w:val="00F128F4"/>
    <w:rsid w:val="00F12AA2"/>
    <w:rsid w:val="00F13587"/>
    <w:rsid w:val="00F16F8F"/>
    <w:rsid w:val="00F16FD7"/>
    <w:rsid w:val="00F20B46"/>
    <w:rsid w:val="00F26284"/>
    <w:rsid w:val="00F26344"/>
    <w:rsid w:val="00F302F3"/>
    <w:rsid w:val="00F31082"/>
    <w:rsid w:val="00F32240"/>
    <w:rsid w:val="00F32D9E"/>
    <w:rsid w:val="00F3326C"/>
    <w:rsid w:val="00F354E7"/>
    <w:rsid w:val="00F35A77"/>
    <w:rsid w:val="00F36775"/>
    <w:rsid w:val="00F3771A"/>
    <w:rsid w:val="00F41A21"/>
    <w:rsid w:val="00F430B2"/>
    <w:rsid w:val="00F45A8D"/>
    <w:rsid w:val="00F51D27"/>
    <w:rsid w:val="00F52F81"/>
    <w:rsid w:val="00F555A2"/>
    <w:rsid w:val="00F5791B"/>
    <w:rsid w:val="00F62297"/>
    <w:rsid w:val="00F62A2A"/>
    <w:rsid w:val="00F66436"/>
    <w:rsid w:val="00F66EFD"/>
    <w:rsid w:val="00F716C8"/>
    <w:rsid w:val="00F736AD"/>
    <w:rsid w:val="00F736B5"/>
    <w:rsid w:val="00F73D83"/>
    <w:rsid w:val="00F809D2"/>
    <w:rsid w:val="00F8592D"/>
    <w:rsid w:val="00F875BD"/>
    <w:rsid w:val="00F90B89"/>
    <w:rsid w:val="00F90E1B"/>
    <w:rsid w:val="00F933D3"/>
    <w:rsid w:val="00F96EAE"/>
    <w:rsid w:val="00F96FEC"/>
    <w:rsid w:val="00F97C2F"/>
    <w:rsid w:val="00FA1444"/>
    <w:rsid w:val="00FA2516"/>
    <w:rsid w:val="00FA74F9"/>
    <w:rsid w:val="00FA7849"/>
    <w:rsid w:val="00FB0BFD"/>
    <w:rsid w:val="00FB4852"/>
    <w:rsid w:val="00FB550F"/>
    <w:rsid w:val="00FC0A8D"/>
    <w:rsid w:val="00FD30D2"/>
    <w:rsid w:val="00FD38D9"/>
    <w:rsid w:val="00FE23CE"/>
    <w:rsid w:val="00FE7194"/>
    <w:rsid w:val="00FE75AB"/>
    <w:rsid w:val="00FE7D9B"/>
    <w:rsid w:val="00FF1AF4"/>
    <w:rsid w:val="00FF2DF3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B02AE2"/>
  <w15:docId w15:val="{1BD71111-0970-4149-9C6D-83675777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621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E033B"/>
    <w:pPr>
      <w:keepNext/>
      <w:keepLines/>
      <w:numPr>
        <w:numId w:val="1"/>
      </w:numPr>
      <w:spacing w:after="85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D1150"/>
    <w:pPr>
      <w:keepNext/>
      <w:keepLines/>
      <w:numPr>
        <w:ilvl w:val="1"/>
        <w:numId w:val="1"/>
      </w:numPr>
      <w:spacing w:after="8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D4CE3"/>
    <w:pPr>
      <w:keepNext/>
      <w:keepLines/>
      <w:numPr>
        <w:ilvl w:val="2"/>
        <w:numId w:val="1"/>
      </w:numPr>
      <w:spacing w:after="8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8511B"/>
    <w:pPr>
      <w:keepNext/>
      <w:keepLines/>
      <w:numPr>
        <w:ilvl w:val="3"/>
        <w:numId w:val="1"/>
      </w:numPr>
      <w:spacing w:after="8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64740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864740"/>
    <w:pPr>
      <w:keepNext/>
      <w:keepLines/>
      <w:numPr>
        <w:ilvl w:val="5"/>
        <w:numId w:val="1"/>
      </w:numPr>
      <w:spacing w:after="85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864740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864740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864740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42353"/>
    <w:pPr>
      <w:spacing w:line="1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sz w:val="20"/>
      </w:rPr>
    </w:tblStylePr>
    <w:tblStylePr w:type="nwCell">
      <w:rPr>
        <w:sz w:val="20"/>
      </w:rPr>
    </w:tblStylePr>
    <w:tblStylePr w:type="seCell">
      <w:rPr>
        <w:sz w:val="20"/>
      </w:rPr>
    </w:tblStylePr>
    <w:tblStylePr w:type="swCell">
      <w:rPr>
        <w:sz w:val="20"/>
      </w:r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A715D9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uiPriority w:val="39"/>
    <w:rsid w:val="001E4722"/>
    <w:pPr>
      <w:tabs>
        <w:tab w:val="right" w:pos="9004"/>
      </w:tabs>
      <w:spacing w:before="280" w:line="340" w:lineRule="atLeast"/>
      <w:ind w:left="340" w:right="510" w:hanging="34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F875BD"/>
    <w:pPr>
      <w:tabs>
        <w:tab w:val="right" w:pos="9004"/>
      </w:tabs>
      <w:spacing w:line="340" w:lineRule="atLeast"/>
      <w:ind w:left="879" w:right="510" w:hanging="879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11D56"/>
    <w:pPr>
      <w:tabs>
        <w:tab w:val="left" w:pos="879"/>
        <w:tab w:val="right" w:pos="9004"/>
      </w:tabs>
      <w:spacing w:line="340" w:lineRule="atLeast"/>
      <w:ind w:left="879" w:right="510" w:hanging="879"/>
    </w:pPr>
  </w:style>
  <w:style w:type="character" w:styleId="Hyperlink">
    <w:name w:val="Hyperlink"/>
    <w:basedOn w:val="Absatz-Standardschriftart"/>
    <w:uiPriority w:val="99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211D56"/>
    <w:pPr>
      <w:tabs>
        <w:tab w:val="left" w:pos="879"/>
        <w:tab w:val="right" w:pos="9004"/>
      </w:tabs>
      <w:spacing w:line="340" w:lineRule="atLeast"/>
      <w:ind w:left="879" w:right="510" w:hanging="879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rsid w:val="00211D56"/>
    <w:pPr>
      <w:tabs>
        <w:tab w:val="left" w:pos="879"/>
        <w:tab w:val="right" w:pos="9004"/>
      </w:tabs>
      <w:spacing w:line="340" w:lineRule="atLeast"/>
      <w:ind w:left="879" w:right="510" w:hanging="879"/>
    </w:pPr>
  </w:style>
  <w:style w:type="paragraph" w:styleId="Verzeichnis6">
    <w:name w:val="toc 6"/>
    <w:basedOn w:val="Standard"/>
    <w:next w:val="Standard"/>
    <w:autoRedefine/>
    <w:rsid w:val="00DC0AF8"/>
    <w:pPr>
      <w:spacing w:line="340" w:lineRule="atLeast"/>
    </w:pPr>
  </w:style>
  <w:style w:type="paragraph" w:styleId="Verzeichnis7">
    <w:name w:val="toc 7"/>
    <w:basedOn w:val="Standard"/>
    <w:next w:val="Standard"/>
    <w:autoRedefine/>
    <w:rsid w:val="00DC0AF8"/>
    <w:pPr>
      <w:spacing w:line="340" w:lineRule="atLeast"/>
    </w:pPr>
  </w:style>
  <w:style w:type="paragraph" w:styleId="Verzeichnis8">
    <w:name w:val="toc 8"/>
    <w:basedOn w:val="Standard"/>
    <w:next w:val="Standard"/>
    <w:autoRedefine/>
    <w:rsid w:val="00DC0AF8"/>
    <w:pPr>
      <w:spacing w:line="340" w:lineRule="atLeast"/>
    </w:pPr>
  </w:style>
  <w:style w:type="paragraph" w:styleId="Verzeichnis9">
    <w:name w:val="toc 9"/>
    <w:basedOn w:val="Standard"/>
    <w:next w:val="Standard"/>
    <w:autoRedefine/>
    <w:rsid w:val="00DC0AF8"/>
    <w:pPr>
      <w:spacing w:line="340" w:lineRule="atLeast"/>
    </w:pPr>
  </w:style>
  <w:style w:type="paragraph" w:styleId="Titel">
    <w:name w:val="Title"/>
    <w:basedOn w:val="Standard"/>
    <w:next w:val="Standard"/>
    <w:qFormat/>
    <w:rsid w:val="00DF5E58"/>
    <w:pPr>
      <w:keepNext/>
      <w:keepLines/>
      <w:spacing w:after="8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8956BB"/>
    <w:pPr>
      <w:keepNext/>
      <w:keepLines/>
      <w:spacing w:before="280"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710A53"/>
    <w:rPr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ED43D8"/>
    <w:pPr>
      <w:spacing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rsid w:val="00AA415C"/>
    <w:pPr>
      <w:spacing w:line="220" w:lineRule="atLeast"/>
    </w:pPr>
    <w:rPr>
      <w:sz w:val="18"/>
    </w:r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245525"/>
    <w:pPr>
      <w:keepLines/>
      <w:spacing w:line="240" w:lineRule="auto"/>
      <w:jc w:val="right"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245525"/>
    <w:pPr>
      <w:keepLines/>
      <w:spacing w:line="240" w:lineRule="auto"/>
      <w:jc w:val="right"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Contactinfo">
    <w:name w:val="Contactinfo"/>
    <w:basedOn w:val="Standard"/>
    <w:rsid w:val="00245525"/>
    <w:pPr>
      <w:spacing w:line="180" w:lineRule="atLeast"/>
      <w:jc w:val="righ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DB24DA"/>
    <w:pPr>
      <w:spacing w:after="40"/>
    </w:pPr>
  </w:style>
  <w:style w:type="paragraph" w:customStyle="1" w:styleId="1pt">
    <w:name w:val="1pt"/>
    <w:basedOn w:val="Standard"/>
    <w:rsid w:val="000106F0"/>
    <w:pPr>
      <w:spacing w:line="240" w:lineRule="auto"/>
    </w:pPr>
    <w:rPr>
      <w:sz w:val="2"/>
    </w:rPr>
  </w:style>
  <w:style w:type="paragraph" w:customStyle="1" w:styleId="ParagraphBeforeDocumentType">
    <w:name w:val="ParagraphBeforeDocumentType"/>
    <w:basedOn w:val="Standard"/>
    <w:next w:val="DocumentType"/>
    <w:rsid w:val="00AD4D83"/>
    <w:pPr>
      <w:spacing w:after="320" w:line="240" w:lineRule="auto"/>
    </w:pPr>
    <w:rPr>
      <w:sz w:val="2"/>
    </w:rPr>
  </w:style>
  <w:style w:type="paragraph" w:customStyle="1" w:styleId="BegleittextFax">
    <w:name w:val="BegleittextFax"/>
    <w:basedOn w:val="Standard"/>
    <w:rsid w:val="00970DFD"/>
    <w:pPr>
      <w:spacing w:line="180" w:lineRule="atLeast"/>
      <w:jc w:val="right"/>
    </w:pPr>
    <w:rPr>
      <w:sz w:val="15"/>
    </w:rPr>
  </w:style>
  <w:style w:type="paragraph" w:customStyle="1" w:styleId="ParagraphBeforeSubjectFax">
    <w:name w:val="ParagraphBeforeSubjectFax"/>
    <w:basedOn w:val="Standard"/>
    <w:next w:val="Subject"/>
    <w:rsid w:val="00525CA6"/>
    <w:pPr>
      <w:spacing w:after="480" w:line="240" w:lineRule="auto"/>
    </w:pPr>
    <w:rPr>
      <w:sz w:val="2"/>
    </w:rPr>
  </w:style>
  <w:style w:type="paragraph" w:customStyle="1" w:styleId="ParagraphBeforeContactInfo">
    <w:name w:val="ParagraphBeforeContactInfo"/>
    <w:basedOn w:val="Standard"/>
    <w:next w:val="Contactinfo"/>
    <w:rsid w:val="00A01F15"/>
    <w:pPr>
      <w:spacing w:after="100" w:line="240" w:lineRule="auto"/>
    </w:pPr>
    <w:rPr>
      <w:sz w:val="2"/>
    </w:rPr>
  </w:style>
  <w:style w:type="paragraph" w:customStyle="1" w:styleId="ParticipantList">
    <w:name w:val="ParticipantList"/>
    <w:basedOn w:val="Standard"/>
    <w:rsid w:val="005749FC"/>
  </w:style>
  <w:style w:type="paragraph" w:customStyle="1" w:styleId="Dokumenttitel">
    <w:name w:val="Dokumenttitel"/>
    <w:basedOn w:val="Standard"/>
    <w:rsid w:val="007850BB"/>
    <w:pPr>
      <w:spacing w:line="460" w:lineRule="atLeast"/>
    </w:pPr>
    <w:rPr>
      <w:b/>
      <w:sz w:val="38"/>
    </w:rPr>
  </w:style>
  <w:style w:type="paragraph" w:customStyle="1" w:styleId="Dokumentuntertitel">
    <w:name w:val="Dokumentuntertitel"/>
    <w:basedOn w:val="Standard"/>
    <w:rsid w:val="007850BB"/>
    <w:pPr>
      <w:spacing w:line="460" w:lineRule="atLeast"/>
    </w:pPr>
    <w:rPr>
      <w:sz w:val="38"/>
    </w:rPr>
  </w:style>
  <w:style w:type="paragraph" w:customStyle="1" w:styleId="Autorvermerk">
    <w:name w:val="Autorvermerk"/>
    <w:basedOn w:val="Standard"/>
    <w:rsid w:val="002351F1"/>
    <w:pPr>
      <w:spacing w:after="74" w:line="400" w:lineRule="atLeast"/>
    </w:pPr>
  </w:style>
  <w:style w:type="paragraph" w:customStyle="1" w:styleId="FootertextRight">
    <w:name w:val="FootertextRight"/>
    <w:basedOn w:val="Standard"/>
    <w:rsid w:val="00970DFD"/>
    <w:pPr>
      <w:spacing w:line="180" w:lineRule="atLeast"/>
      <w:ind w:right="11"/>
      <w:jc w:val="right"/>
    </w:pPr>
    <w:rPr>
      <w:position w:val="4"/>
      <w:sz w:val="15"/>
    </w:rPr>
  </w:style>
  <w:style w:type="paragraph" w:customStyle="1" w:styleId="FooterTextLeft">
    <w:name w:val="FooterTextLeft"/>
    <w:basedOn w:val="Standard"/>
    <w:rsid w:val="00970DFD"/>
    <w:pPr>
      <w:spacing w:line="180" w:lineRule="atLeast"/>
      <w:ind w:right="11"/>
    </w:pPr>
    <w:rPr>
      <w:sz w:val="15"/>
    </w:rPr>
  </w:style>
  <w:style w:type="paragraph" w:customStyle="1" w:styleId="Inhaltsverzeichnis">
    <w:name w:val="Inhaltsverzeichnis"/>
    <w:basedOn w:val="Standard"/>
    <w:rsid w:val="006E1DDF"/>
    <w:pPr>
      <w:spacing w:after="85"/>
    </w:pPr>
    <w:rPr>
      <w:b/>
      <w:sz w:val="28"/>
    </w:rPr>
  </w:style>
  <w:style w:type="paragraph" w:customStyle="1" w:styleId="Kapiteltitel">
    <w:name w:val="Kapiteltitel"/>
    <w:basedOn w:val="Standard"/>
    <w:next w:val="Standard"/>
    <w:rsid w:val="00D70608"/>
    <w:pPr>
      <w:pageBreakBefore/>
      <w:numPr>
        <w:numId w:val="23"/>
      </w:numPr>
      <w:spacing w:after="85"/>
    </w:pPr>
    <w:rPr>
      <w:b/>
      <w:sz w:val="28"/>
      <w:lang w:val="en-GB"/>
    </w:rPr>
  </w:style>
  <w:style w:type="paragraph" w:customStyle="1" w:styleId="Legendentext">
    <w:name w:val="Legendentext"/>
    <w:basedOn w:val="Standard"/>
    <w:rsid w:val="00581247"/>
    <w:pPr>
      <w:spacing w:line="180" w:lineRule="atLeast"/>
    </w:pPr>
    <w:rPr>
      <w:sz w:val="15"/>
    </w:rPr>
  </w:style>
  <w:style w:type="table" w:customStyle="1" w:styleId="HaupttitelUntertitel">
    <w:name w:val="HaupttitelUntertitel"/>
    <w:basedOn w:val="NormaleTabelle"/>
    <w:rsid w:val="00370F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3961DC"/>
    <w:pPr>
      <w:adjustRightInd w:val="0"/>
      <w:snapToGri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Infos">
    <w:name w:val="QMInfos"/>
    <w:basedOn w:val="Fuzeile"/>
    <w:rsid w:val="002D6E61"/>
    <w:pPr>
      <w:tabs>
        <w:tab w:val="right" w:pos="-170"/>
        <w:tab w:val="left" w:pos="0"/>
      </w:tabs>
      <w:ind w:left="-1701" w:right="1985"/>
    </w:pPr>
  </w:style>
  <w:style w:type="paragraph" w:customStyle="1" w:styleId="Titel1">
    <w:name w:val="Titel 1"/>
    <w:basedOn w:val="Standard"/>
    <w:next w:val="Standard"/>
    <w:rsid w:val="00F12AA2"/>
    <w:pPr>
      <w:keepNext/>
      <w:keepLines/>
      <w:spacing w:after="85"/>
    </w:pPr>
    <w:rPr>
      <w:b/>
      <w:sz w:val="28"/>
    </w:rPr>
  </w:style>
  <w:style w:type="paragraph" w:customStyle="1" w:styleId="Titel2">
    <w:name w:val="Titel 2"/>
    <w:basedOn w:val="Standard"/>
    <w:next w:val="Standard"/>
    <w:rsid w:val="00F12AA2"/>
    <w:pPr>
      <w:keepNext/>
      <w:keepLines/>
      <w:spacing w:after="85"/>
    </w:pPr>
    <w:rPr>
      <w:b/>
      <w:sz w:val="24"/>
    </w:rPr>
  </w:style>
  <w:style w:type="paragraph" w:customStyle="1" w:styleId="Titel3">
    <w:name w:val="Titel 3"/>
    <w:basedOn w:val="Standard"/>
    <w:next w:val="Standard"/>
    <w:rsid w:val="00F12AA2"/>
    <w:pPr>
      <w:keepNext/>
      <w:keepLines/>
      <w:spacing w:after="85"/>
    </w:pPr>
    <w:rPr>
      <w:b/>
    </w:rPr>
  </w:style>
  <w:style w:type="paragraph" w:customStyle="1" w:styleId="ShowPath">
    <w:name w:val="ShowPath"/>
    <w:basedOn w:val="1pt"/>
    <w:qFormat/>
    <w:rsid w:val="005B00C3"/>
    <w:rPr>
      <w:color w:val="FFFFFF" w:themeColor="background1"/>
    </w:rPr>
  </w:style>
  <w:style w:type="paragraph" w:customStyle="1" w:styleId="ShowFileName">
    <w:name w:val="ShowFileName"/>
    <w:basedOn w:val="ShowPath"/>
    <w:qFormat/>
    <w:rsid w:val="003A0442"/>
  </w:style>
  <w:style w:type="character" w:styleId="Platzhaltertext">
    <w:name w:val="Placeholder Text"/>
    <w:basedOn w:val="Absatz-Standardschriftart"/>
    <w:uiPriority w:val="99"/>
    <w:semiHidden/>
    <w:rsid w:val="001053AA"/>
    <w:rPr>
      <w:color w:val="808080"/>
      <w:lang w:val="de-CH"/>
    </w:rPr>
  </w:style>
  <w:style w:type="paragraph" w:customStyle="1" w:styleId="QMInfosFilename">
    <w:name w:val="QMInfosFilename"/>
    <w:basedOn w:val="QMInfos"/>
    <w:next w:val="QMInfos"/>
    <w:rsid w:val="00333FDC"/>
    <w:pPr>
      <w:ind w:left="0" w:hanging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</officeatwork>
</file>

<file path=customXml/item2.xml><?xml version="1.0" encoding="utf-8"?>
<officeatwork xmlns="http://schemas.officeatwork.com/CustomXMLPart">
  <Version>Version:</Version>
  <Date>Datum:</Date>
  <Author>Verfasser:</Author>
  <CFVersion>​</CFVersion>
  <Sig>​</Sig>
  <Footer>	Dokumentenowner:	Nina Balzer
	</Footer>
  <tab>	</tab>
  <Header1>Erwachsenenpsychiatrie und Psychotherapie</Header1>
  <Header2>​</Header2>
  <Header3>​</Header3>
  <Header4>​</Header4>
  <Header5>​</Header5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98DE-4F8F-45D7-899A-B7001089412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42010B4C-9BF1-4587-8C02-03B9F209E8F3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50C1CA02-9AED-4039-994F-A7B9E3559499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3961D82C-2322-42FD-B71E-F71DC9001F5C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FAF8028F-885E-4C77-895D-22C09CF44C89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35E116A8-1D20-4C69-85BD-03725B48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1166</Characters>
  <Application>Microsoft Office Word</Application>
  <DocSecurity>0</DocSecurity>
  <Lines>53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Signature1.Name</Manager>
  <Company>Psychiatrische Universitätsklinik Zürich, Erwachsenenpsychiatrie und Psychotherapie,</Company>
  <LinksUpToDate>false</LinksUpToDate>
  <CharactersWithSpaces>1198</CharactersWithSpaces>
  <SharedDoc>false</SharedDoc>
  <HLinks>
    <vt:vector size="12" baseType="variant"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_Toc298412803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_Toc298412802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Balzer</dc:creator>
  <cp:keywords/>
  <dc:description/>
  <cp:lastModifiedBy>Balzer Nina</cp:lastModifiedBy>
  <cp:revision>2</cp:revision>
  <cp:lastPrinted>2025-06-06T06:00:00Z</cp:lastPrinted>
  <dcterms:created xsi:type="dcterms:W3CDTF">2025-06-06T06:37:00Z</dcterms:created>
  <dcterms:modified xsi:type="dcterms:W3CDTF">2025-06-06T06:37:00Z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Nina Balzer</vt:lpwstr>
  </property>
  <property fmtid="{D5CDD505-2E9C-101B-9397-08002B2CF9AE}" pid="7" name="Organisation.Fensterzeile">
    <vt:lpwstr>Postfach 363, 8032 Zürich</vt:lpwstr>
  </property>
  <property fmtid="{D5CDD505-2E9C-101B-9397-08002B2CF9AE}" pid="8" name="Organisation.Gesamtinstitution">
    <vt:lpwstr>Psychiatrische Universitätsklinik Zürich</vt:lpwstr>
  </property>
  <property fmtid="{D5CDD505-2E9C-101B-9397-08002B2CF9AE}" pid="9" name="Organisation.DirektionKlinik">
    <vt:lpwstr>Erwachsenenpsychiatrie und Psychotherapie</vt:lpwstr>
  </property>
  <property fmtid="{D5CDD505-2E9C-101B-9397-08002B2CF9AE}" pid="10" name="Organisation.ZentrumBereich">
    <vt:lpwstr/>
  </property>
  <property fmtid="{D5CDD505-2E9C-101B-9397-08002B2CF9AE}" pid="11" name="Organisation.StationAbteilung">
    <vt:lpwstr/>
  </property>
  <property fmtid="{D5CDD505-2E9C-101B-9397-08002B2CF9AE}" pid="12" name="Organisation.Adresszeile1">
    <vt:lpwstr>Lenggstrasse 31, Postfach 363</vt:lpwstr>
  </property>
  <property fmtid="{D5CDD505-2E9C-101B-9397-08002B2CF9AE}" pid="13" name="Organisation.Adresszeile2">
    <vt:lpwstr>8032 Zürich</vt:lpwstr>
  </property>
  <property fmtid="{D5CDD505-2E9C-101B-9397-08002B2CF9AE}" pid="14" name="Doc.Telephone">
    <vt:lpwstr>Telefon</vt:lpwstr>
  </property>
  <property fmtid="{D5CDD505-2E9C-101B-9397-08002B2CF9AE}" pid="15" name="Organisation.Telefon">
    <vt:lpwstr>+41 58 384 23 12</vt:lpwstr>
  </property>
  <property fmtid="{D5CDD505-2E9C-101B-9397-08002B2CF9AE}" pid="16" name="Doc.Facsimile">
    <vt:lpwstr>Telefax</vt:lpwstr>
  </property>
  <property fmtid="{D5CDD505-2E9C-101B-9397-08002B2CF9AE}" pid="17" name="Organisation.Telefax">
    <vt:lpwstr/>
  </property>
  <property fmtid="{D5CDD505-2E9C-101B-9397-08002B2CF9AE}" pid="18" name="Doc.Switchboard">
    <vt:lpwstr>Zentrale</vt:lpwstr>
  </property>
  <property fmtid="{D5CDD505-2E9C-101B-9397-08002B2CF9AE}" pid="19" name="Organisation.Zentrale">
    <vt:lpwstr>+41 58 384 21 11</vt:lpwstr>
  </property>
  <property fmtid="{D5CDD505-2E9C-101B-9397-08002B2CF9AE}" pid="20" name="Organisation.Mail">
    <vt:lpwstr>sekretariat.seifritz@bli.uzh.ch</vt:lpwstr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Direktor Erwachsenenpsychiatrie und Psychotherapie:</vt:lpwstr>
  </property>
  <property fmtid="{D5CDD505-2E9C-101B-9397-08002B2CF9AE}" pid="23" name="Organisation.Direktorium2">
    <vt:lpwstr>Prof. Dr. med. Erich Seifritz</vt:lpwstr>
  </property>
  <property fmtid="{D5CDD505-2E9C-101B-9397-08002B2CF9AE}" pid="24" name="Organisation.Direktorium3">
    <vt:lpwstr/>
  </property>
  <property fmtid="{D5CDD505-2E9C-101B-9397-08002B2CF9AE}" pid="25" name="Organisation.Ort">
    <vt:lpwstr>Zürich</vt:lpwstr>
  </property>
  <property fmtid="{D5CDD505-2E9C-101B-9397-08002B2CF9AE}" pid="26" name="Signature1.Vorname">
    <vt:lpwstr/>
  </property>
  <property fmtid="{D5CDD505-2E9C-101B-9397-08002B2CF9AE}" pid="27" name="Signature1.Name">
    <vt:lpwstr/>
  </property>
  <property fmtid="{D5CDD505-2E9C-101B-9397-08002B2CF9AE}" pid="28" name="Signature1.Funktion">
    <vt:lpwstr/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Telefon direkt</vt:lpwstr>
  </property>
  <property fmtid="{D5CDD505-2E9C-101B-9397-08002B2CF9AE}" pid="33" name="Signature1.TelefonDirekt">
    <vt:lpwstr/>
  </property>
  <property fmtid="{D5CDD505-2E9C-101B-9397-08002B2CF9AE}" pid="34" name="Signature1.EMail">
    <vt:lpwstr/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Kopie an:</vt:lpwstr>
  </property>
  <property fmtid="{D5CDD505-2E9C-101B-9397-08002B2CF9AE}" pid="48" name="Outputstatus.Draft">
    <vt:lpwstr/>
  </property>
  <property fmtid="{D5CDD505-2E9C-101B-9397-08002B2CF9AE}" pid="49" name="Outputstatus.Internal">
    <vt:lpwstr/>
  </property>
  <property fmtid="{D5CDD505-2E9C-101B-9397-08002B2CF9AE}" pid="50" name="Author.Vorname">
    <vt:lpwstr/>
  </property>
  <property fmtid="{D5CDD505-2E9C-101B-9397-08002B2CF9AE}" pid="51" name="Doc.FaxFax">
    <vt:lpwstr>Fax</vt:lpwstr>
  </property>
  <property fmtid="{D5CDD505-2E9C-101B-9397-08002B2CF9AE}" pid="52" name="Doc.ToTelefax">
    <vt:lpwstr>An Telefax</vt:lpwstr>
  </property>
  <property fmtid="{D5CDD505-2E9C-101B-9397-08002B2CF9AE}" pid="53" name="Doc.Date">
    <vt:lpwstr>Datum</vt:lpwstr>
  </property>
  <property fmtid="{D5CDD505-2E9C-101B-9397-08002B2CF9AE}" pid="54" name="Doc.PagesTotally">
    <vt:lpwstr>Seiten total</vt:lpwstr>
  </property>
  <property fmtid="{D5CDD505-2E9C-101B-9397-08002B2CF9AE}" pid="55" name="Doc.SubjectWithoutBrackets">
    <vt:lpwstr>Betreff</vt:lpwstr>
  </property>
  <property fmtid="{D5CDD505-2E9C-101B-9397-08002B2CF9AE}" pid="56" name="Doc.Memo">
    <vt:lpwstr>Memo</vt:lpwstr>
  </property>
  <property fmtid="{D5CDD505-2E9C-101B-9397-08002B2CF9AE}" pid="57" name="Doc.From">
    <vt:lpwstr>Von</vt:lpwstr>
  </property>
  <property fmtid="{D5CDD505-2E9C-101B-9397-08002B2CF9AE}" pid="58" name="Doc.To">
    <vt:lpwstr>An</vt:lpwstr>
  </property>
  <property fmtid="{D5CDD505-2E9C-101B-9397-08002B2CF9AE}" pid="59" name="Doc.ToNotice">
    <vt:lpwstr>z.K. an</vt:lpwstr>
  </property>
  <property fmtid="{D5CDD505-2E9C-101B-9397-08002B2CF9AE}" pid="60" name="Doc.Haupttitel">
    <vt:lpwstr>Haupttitel</vt:lpwstr>
  </property>
  <property fmtid="{D5CDD505-2E9C-101B-9397-08002B2CF9AE}" pid="61" name="Doc.Hauptuntertitel">
    <vt:lpwstr>Hauptuntertitel</vt:lpwstr>
  </property>
  <property fmtid="{D5CDD505-2E9C-101B-9397-08002B2CF9AE}" pid="62" name="Doc.VersionColon">
    <vt:lpwstr>Version:</vt:lpwstr>
  </property>
  <property fmtid="{D5CDD505-2E9C-101B-9397-08002B2CF9AE}" pid="63" name="Doc.DateColon">
    <vt:lpwstr>Datum:</vt:lpwstr>
  </property>
  <property fmtid="{D5CDD505-2E9C-101B-9397-08002B2CF9AE}" pid="64" name="Doc.AuthorColon">
    <vt:lpwstr>Verfasser:</vt:lpwstr>
  </property>
  <property fmtid="{D5CDD505-2E9C-101B-9397-08002B2CF9AE}" pid="65" name="CustomField.Version">
    <vt:lpwstr/>
  </property>
  <property fmtid="{D5CDD505-2E9C-101B-9397-08002B2CF9AE}" pid="66" name="Doc.PageColon">
    <vt:lpwstr>Seite:</vt:lpwstr>
  </property>
  <property fmtid="{D5CDD505-2E9C-101B-9397-08002B2CF9AE}" pid="67" name="Doc.FilenameColon">
    <vt:lpwstr>Datei-Name:</vt:lpwstr>
  </property>
  <property fmtid="{D5CDD505-2E9C-101B-9397-08002B2CF9AE}" pid="68" name="Doc.StatusAndDateColon">
    <vt:lpwstr>Status und Datum:</vt:lpwstr>
  </property>
  <property fmtid="{D5CDD505-2E9C-101B-9397-08002B2CF9AE}" pid="69" name="Doc.ApprovedByColon">
    <vt:lpwstr>Genehmigt durch:</vt:lpwstr>
  </property>
  <property fmtid="{D5CDD505-2E9C-101B-9397-08002B2CF9AE}" pid="70" name="Doc.ProcessManagerColon">
    <vt:lpwstr>Prozessverantwortlich:</vt:lpwstr>
  </property>
  <property fmtid="{D5CDD505-2E9C-101B-9397-08002B2CF9AE}" pid="71" name="Doc.SourceColon">
    <vt:lpwstr>Bezugsort:</vt:lpwstr>
  </property>
  <property fmtid="{D5CDD505-2E9C-101B-9397-08002B2CF9AE}" pid="72" name="CustomField.StatusUndDatum">
    <vt:lpwstr/>
  </property>
  <property fmtid="{D5CDD505-2E9C-101B-9397-08002B2CF9AE}" pid="73" name="CustomField.GenehmigtDurch">
    <vt:lpwstr/>
  </property>
  <property fmtid="{D5CDD505-2E9C-101B-9397-08002B2CF9AE}" pid="74" name="CustomField.Prozessverantwortlich">
    <vt:lpwstr>Nina Balzer</vt:lpwstr>
  </property>
  <property fmtid="{D5CDD505-2E9C-101B-9397-08002B2CF9AE}" pid="75" name="CustomField.Bezugsort">
    <vt:lpwstr/>
  </property>
  <property fmtid="{D5CDD505-2E9C-101B-9397-08002B2CF9AE}" pid="76" name="Doc.TableOfContents">
    <vt:lpwstr>Inhaltsverzeichnis</vt:lpwstr>
  </property>
  <property fmtid="{D5CDD505-2E9C-101B-9397-08002B2CF9AE}" pid="77" name="Doc.ChapterTitleBrackets">
    <vt:lpwstr>[Kapiteltitel]</vt:lpwstr>
  </property>
  <property fmtid="{D5CDD505-2E9C-101B-9397-08002B2CF9AE}" pid="78" name="Doc.TitleBrackets">
    <vt:lpwstr>[Titel]</vt:lpwstr>
  </property>
  <property fmtid="{D5CDD505-2E9C-101B-9397-08002B2CF9AE}" pid="79" name="Doc.SubtitleBrackets">
    <vt:lpwstr>[Untertitel]</vt:lpwstr>
  </property>
  <property fmtid="{D5CDD505-2E9C-101B-9397-08002B2CF9AE}" pid="80" name="CustomField.BezugsortAnzeigen">
    <vt:lpwstr>0</vt:lpwstr>
  </property>
  <property fmtid="{D5CDD505-2E9C-101B-9397-08002B2CF9AE}" pid="81" name="CustomField.ProzessverantwortlichAnzeigen">
    <vt:lpwstr>-1</vt:lpwstr>
  </property>
  <property fmtid="{D5CDD505-2E9C-101B-9397-08002B2CF9AE}" pid="82" name="CustomField.GenehmigtDurchAnzeigen">
    <vt:lpwstr>0</vt:lpwstr>
  </property>
  <property fmtid="{D5CDD505-2E9C-101B-9397-08002B2CF9AE}" pid="83" name="CustomField.StatusUndDatumAnzeigen">
    <vt:lpwstr>-1</vt:lpwstr>
  </property>
  <property fmtid="{D5CDD505-2E9C-101B-9397-08002B2CF9AE}" pid="84" name="Doc.DocumentTitleBrackets">
    <vt:lpwstr>[Dokumenttitel]</vt:lpwstr>
  </property>
  <property fmtid="{D5CDD505-2E9C-101B-9397-08002B2CF9AE}" pid="85" name="Doc.DocumentSubTitleBrackets">
    <vt:lpwstr>[Dokumentuntertitel]</vt:lpwstr>
  </property>
  <property fmtid="{D5CDD505-2E9C-101B-9397-08002B2CF9AE}" pid="86" name="CustomField.DateinameAnzeigen">
    <vt:lpwstr>-1</vt:lpwstr>
  </property>
  <property fmtid="{D5CDD505-2E9C-101B-9397-08002B2CF9AE}" pid="87" name="CustomField.StatusDate">
    <vt:lpwstr/>
  </property>
  <property fmtid="{D5CDD505-2E9C-101B-9397-08002B2CF9AE}" pid="88" name="CustomField.PfadAnzeigen">
    <vt:lpwstr>-1</vt:lpwstr>
  </property>
  <property fmtid="{D5CDD505-2E9C-101B-9397-08002B2CF9AE}" pid="89" name="Doc.DocumentOwnerColon">
    <vt:lpwstr>Dokumentenowner:</vt:lpwstr>
  </property>
  <property fmtid="{D5CDD505-2E9C-101B-9397-08002B2CF9AE}" pid="90" name="CustomField.LogoProjektK4K">
    <vt:lpwstr>0</vt:lpwstr>
  </property>
  <property fmtid="{D5CDD505-2E9C-101B-9397-08002B2CF9AE}" pid="91" name="CustomField.LogoProjektKPPP">
    <vt:lpwstr>0</vt:lpwstr>
  </property>
</Properties>
</file>